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E-4493/2009 vom 24. Februar 2010</w:t>
      </w:r>
    </w:p>
    <w:p>
      <w:r>
        <w:t>Bundesverwaltungsgericht, 2010-02-24, DE</w:t>
      </w:r>
    </w:p>
    <w:p>
      <w:r>
        <w:rPr>
          <w:b/>
        </w:rPr>
        <w:t xml:space="preserve">Quelle: </w:t>
      </w:r>
      <w:r>
        <w:t>https://mcp.opencaselaw.ch/entscheid/bvger_E-4493_2009</w:t>
      </w:r>
    </w:p>
    <w:p>
      <w:r>
        <w:t>FR: TAF E-4493/2009 du 24 février 2010</w:t>
      </w:r>
    </w:p>
    <w:p>
      <w:r>
        <w:t>IT: TAF E-4493/2009 del 24 febbraio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Das Urteil geht an den Beschwerdeführer, das BFM und die zustän-dige kantonale Behörde. Der Einzelrichter: Der Gerichtsschreiber: Bruno Huber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