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E-4488/2023 vom 28. August 2023</w:t>
      </w:r>
    </w:p>
    <w:p>
      <w:r>
        <w:t>Bundesverwaltungsgericht, 2023-08-28, DE</w:t>
      </w:r>
    </w:p>
    <w:p>
      <w:r>
        <w:rPr>
          <w:b/>
        </w:rPr>
        <w:t xml:space="preserve">Quelle: </w:t>
      </w:r>
      <w:r>
        <w:t>https://mcp.opencaselaw.ch/entscheid/bvger_E-4488_2023</w:t>
      </w:r>
    </w:p>
    <w:p>
      <w:r>
        <w:t>FR: TAF E-4488/2023 du 28 août 2023</w:t>
      </w:r>
    </w:p>
    <w:p>
      <w:r>
        <w:t>IT: TAF E-4488/2023 del 28 agosto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E-4488/2023 Urteil vom 28. August 2023 Besetzung Einzelrichter David R. Wenger, mit Zustimmung von Richterin Susanne Bolz-Reimann; Gerichtsschreiber Jonas Attenhofer. Parteien A._______, geboren am (...), Eritrea, vertreten durch MLaw LL.M. Fabian Baumer-Schuppli, HEKS Rechtsschutz Bundesasylzentren (...), Beschwerdeführerin, gegen Staatssekretariat für Migration (SEM), Quellenweg 6, 3003 Bern, Vorinstanz. Gegenstand Nichteintreten auf Asylgesuch und Wegweisung (Dublin-Verfahren - Art. 31a Abs. 1 Bst. b AsylG); Verfügung des SEM vom 9. August 2023. Das Bundesverwaltungsgericht stellt fest, dass die Beschwerdeführerin am 14. Januar 2023 in der Schweiz um Asyl nachsuchte, dass ihr anlässlich des Dublin-Gesprächs vom 3. Februar 2023 das rechtliche Gehör zur mutmasslichen Zuständigkeit Frankreichs und zu ihrem Gesundheitszustand gewährt wurde, dass die Beschwerdeführerin angab, mit einem Visum nach Frankreich eingereist und anschliessend nach Deutschland weitergereist zu sein, wo sie einen Asylantrag gestellt habe, dass die deutschen Behörden dem SEM auf seine Anfrage vom 2. Juli 2023 hin bestätigten, die Beschwerdeführerin habe am 16. Februar 2022 einen Asylantrag in Deutschland gestellt, aufgrund des erteilten Visums sei aber Frankreich für das Asylverfahren als zuständig erachtet worden, die französischen Behörden hätten dem entsprechenden Übernahmegesuch am 21. April 2022 denn auch ausdrücklich zugestimmt, dass die deutschen Behörden weiter mitteilten, die Beschwerdeführerin am 18. Oktober 2022 nach Frankreich überstellt zu haben, dass das SEM am 10. Februar 2023 die französischen Behörden um die Übernahme der Beschwerdeführerin im Sinne von Art. 18 Abs. 1 Bst. b Dublin-III-VO ersuchte und die französischen Behörden dieses Ersuchen am 13. März 2023 guthiessen, jedoch gestützt auf Art. 18 Abs. 1 Bst. a Dublin-III-VO (Take Charge-Verfahren), dass das SEM mit Verfügung vom 9. August 2023 in Anwendung von Art. 31a Abs. 1 Bst. b AsylG (SR 142.31) auf das Asylgesuch nicht eintrat, die Wegweisung aus der Schweiz nach Frankreich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18. August 2023 gegen diesen Entscheid beim Bundesverwaltungsgericht Beschwerde erhob und dabei beantragte, es sei die Verfügung vom 9. August 2023 aufzuheben und das SEM anzuweisen, auf das Asylgesuch einzutreten und in der Schweiz ein materielles Asylverfahren durchzuführen, dass sie eventualiter beantragte, es sei die Verfügung zur Neubeurteilung an das SEM zurückzuweisen, dass die Beschwerdeführerin in prozessualer Hinsicht beantragte, im Sinne vorsorglicher Massnahmen sei der Beschwerde die aufschiebende Wirkung zu erteilen und die Vollzugsbehörde sei unverzüglich anzuweisen, von einer Überstellung nach Frankreich abzusehen, bis das Bundesverwaltungsgericht über die Erteilung der aufschiebenden Wirkung entschieden habe, dass sie in prozessualer Hinsicht weiter beantragte, es sei die unentgeltliche Prozessführung zu gewähren, dass die vorinstanzlichen Akten dem Bundesverwaltungsgericht seit dem 21. August 2023 in elektronischer Form vorliegen (vgl. Art. 109 Abs. 3 AsylG), dass der Instruktionsrichter den Vollzug der Überstellung am 21. August 2023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sich die Beschwerde - wie nachfolgend aufgezeigt - als offensichtlich unbegründet erweist, weshalb über diese in einzelrichterlicher Zuständigkeit mit Zustimmung einer zweiten Richterin oder eines zweiten Richters zu entscheiden ist (Art. 111 Bst. e AsylG), dass gleichzeitig auf einen Schriftenwechsel zu verzichten und der Entscheid nur summarisch zu begründen ist (Art. 111a Abs. 1 und 2 AsylG), dass mit Beschwerde die Verletzung von Bundesrecht (einschliesslich Missbrauch und Überschreiten des Ermessens) sowie die unrichtige und unvollständige Feststellung des rechtserheblichen Sachverhalts gerügt werden können (Art. 106 Abs. 1 AsylG), dass die Beschwerdeführerin die Aufhebung der angefochtenen Verfügung und Rückweisung der Sache beantragt, weil ihre gesundheitliche Situation und ihr Abhängigkeitsverhältnis zu ihren in der Schweiz lebenden Neffen nicht ausreichend individuell geprüft worden seien, womit das Ermessen im Hinblick auf die Anwendung der Souveränitätsklausel nicht beziehungsweise fehlerhaft ausgeübt worden sei, dass sich jedoch weder eine unvollständige oder fehlerhafte Sachverhaltsfeststellung noch eine gesetzeswidrige Ermessensausübung erblicken lässt, dass die Vorinstanz in der angefochtenen Verfügung sodann nachvollziehbar aufgezeigt hat, gestützt auf welche Grundlage sie zu ihren Sachverhaltsfeststellungen gelangte, wobei sie auch die konkreten Vorbringen der Beschwerdeführerin berücksichtigt hat, dass sie insbesondere alle wesentlichen medizinischen Vorbringen sowie Unterlagen würdigte und sich mit diesen ausreichend auseinandersetzte (vgl. angefochtene Verfügung insb. S. 6 ff.) und hierbei auch auf die Situation mit den Neffen der Beschwerdeführerin eingegangen ist (vgl. angefochtene Verfügung S. 5 f., 8), dass schliesslich bei der Anwendung von Art. 29a Abs. 3 AsylV 1 dem SEM Ermessen zukommt (vgl. BVGE 2015/9 E. 7 f.) und - wie zu zeigen sein wird - in casu keine Hinweise auf eine gesetzeswidrige Ermessensausübung (vgl. Art. 106 Abs. 1 Bst. a AsylG) durch die Vorinstanz zu erkennen sind, dass die formellen Rügen vor diesem Hintergrund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wenn diese Prüfung zur Feststellung führt, dass ein anderer Mitgliedstaat für die Prüfung des Asylgesuchs zuständig ist, das SEM, nachdem der betreffende Mitgliedstaat einer Überstellung oder Rücküberstellung zugestimmt hat, auf das Asylgesuch grundsätzlich nicht eintritt (vgl. BVGE 2015/41 E. 3.1),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französischen Behörden dem Ersuchen des SEM um die Übernahme der Beschwerdeführerin am 13. März 2023 gestützt auf Art. 18 Abs. 1 Dublin-III-VO ausdrücklich zustimmten und die Zuständigkeit Frankreichs für die Durchführung des Asyl- und Wegweisungsverfahrens der Beschwerdeführerin somit grundsätzlich gegeben ist, dies auch weil die Zuständigkeit für die Prüfung eines Asylgesuchs der Beschwerdeführerin ursprünglich durch die Erteilung eines Visums durch die französische Vertretung in Riad (vgl. A 9) gestützt auf Art. 12 Dublin-III-VO begründet wurde und weiterhin besteht (vgl. Art. 7 Abs. 2 Dublin-III-VO), dass es keine wesentlichen Gründe für die Annahme gibt, das Asylverfahren und die Aufnahmebedingungen für Antragsteller in Frankreich würden systemische Schwachstellen aufweisen, die eine Gefahr einer unmenschlichen oder entwürdigenden Behandlung im Sinne von Art. 4 der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Sätze 2 und 3 Dublin-III-VO nicht gerechtfertigt ist, dass die Beschwerdeführerin kein konkretes und ernsthaftes Risiko dargetan hat, die französischen Behörden würden sich weigern sie aufzunehmen und ihren Antrag auf internationalen Schutz unter Einhaltung der Regeln der Verfahrensrichtlinie zu prüfen, dass den Akten auch keine Gründe für die Annahme zu entnehmen sind, Frankreich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in der Beschwerde schliesslich geltend macht, bei einer Überstellung nach Frankreich drohe eine Verschlechterung ihres Gesundheitszustandes, dass dazu festzuhalten ist, dass eine zwangsweise Rückweisung von Personen mit gesundheitlichen Problemen nur ausnahmsweise einen Verstoss gegen Art. 3 EMRK und mithin ein Überstellungshindernis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nicht zutrifft für die Beschwerdeführerin, welche nach den Akten nach einem länger zurückliegenden Schlaganfall an einer spastischen Hemiparese leidet sowie an Diabetes mellitus und Hypertonie, dass das angegeben Alter der Beschwerdeführerin von 58 Jahren an dieser Feststellung nichts zu ändern vermag, dass Frankeich über eine ausreichende medizinische Infrastruktur verfügt, dass die Beschwerdeführerin gehbehindert ist und auf Unterstützung bei Toilettengängen und beim Duschen angewiesen ist, dass der EU-Asylacquis die Mitgliedstaaten verpflichtet, Antragstellenden mit besonderen Bedürfnissen die erforderliche medizinische oder sonstige Hilfe, zu gewähren (Art. 19 Abs. 2 Aufnahmerichtlinie) und es deshalb nicht anzunehmen ist, der Beschwerdeführerin würde im Falle einer Überstellung nach Frankreich das reale Risiko einer ernsten, raschen und unwiederbringlichen Verschlechterung ihres Gesundheitszustands drohen, die zu intensivem Leiden oder einer erheblichen Verkürzung der Lebenserwartung führen würde, dass nicht davon auszugehen ist, die französischen Behörden würden der Beschwerdeführerin dauerhaft die ihr gemäss Aufnahmerichtlinie zustehenden minimalen Lebensbedingungen vorenthalten, dass sich die Beschwerdeführerin - nach Einreichung eines Asylgesuchs - bei Bedarf im Übrigen an die französischen Behörden wenden und die ihr zustehenden Aufnahmebedingungen auf dem Rechtsweg einfordern kann (vgl. Art. 26 Aufnahmerichtlinie), dass die schweizerischen Behörden, die mit dem Vollzug der angefochtenen Verfügung beauftragt sind, den medizinischen Umständen bei der Bestimmung der konkreten Modalitäten der Überstellung der Beschwerdeführerin Rechnung zu tragen und die französischen Behörden vorgängig in geeigneter Weise über die spezifischen Umstände und die Pflegebedürftigkeit der Beschwerdeführerin zu informieren haben (vgl. Art. 31 f. Dublin-III-VO), dass sich aus der Überstellung nach Frankreich mithin auch unter Berücksichtigung der gesundheitlichen Vorbringen der Beschwerdeführerin keine Verletzung von Art. 3 EMRK oder anderer völkerrechtlicher Verpflichtungen ergibt, dass die Beschwerdeführerin Unterstützungsleistungen in emotionaler und materieller Hinsicht durch ihre drei in der Schweiz wohnhaften Neffen geltend macht und eine daraus abzuleitende Zuständigkeit der Schweiz behauptet, dass dem SEM ein Ermessen zukommt ein Asylgesuch «aus humanitären Gründen» (Art. 29a Abs. 3 der AsylV) auch dann zu behandeln, wenn dafür gemäss Dublin-III-VO ein anderer Staat zuständig wäre und das Bundesverwaltungsgericht lediglich prüft, ob das SEM seinen Ermessensspielraum korrekt ausgeübt hat (BVGE 2015/9 E. 7.6 f.), dass das SEM insbesondere den medizinischen Sachverhalt ausführlich würdigte, sowie das Vorliegen eines rechtlich relevanten Abhängigkeitsverhältnisses umfassend prüfte und anschliessend die Anwendung der Souveränitätsklausel (Art. 29a Abs. 3 der AsylV) ablehnte, dass zudem mit der Vorinstanz festzustellen ist, dass keine vorbestandene Bindung zwischen der Beschwerdeführerin und den Neffen im Herkunftsland erstellt ist und die Neffen darüber hinaus weder die Bereitschaft geäussert haben noch dazu in der Lage sein dürften, der Beschwerdeführerin jene Pflege zukommen zu lassen, derer diese gemäss den Akten bedarf, dass nach dem Gesagten kein zwingender Grund für eine Anwendung der Ermessensklausel von Art. 17 Dublin-III-VO besteht und keine Ermessensfehler in Bezug auf humanitäre Gründe im Sinne von Art. 29a Abs. 3 AsylV 1 festzustellen sind (vgl. Art. 106 Abs. 1 Bst. a AsylG), dass die Dublin-III-VO den Schutzsuchenden kein Recht einräumt, den ihren Antrag prüfenden Staat selber auszuwählen (vgl. auch BVGE 2010/45 E. 8.3), dass das SEM demnach zu Recht in Anwendung von Art. 31a Abs. 1 Bst. b AsylG auf das Asylgesuch der Beschwerdeführerin nicht eingetreten ist und die Überstellung nach Frankreich in Anwendung von Art. 44 AsylG ebenfalls zu Recht angeordnet hat, dass nach vorstehenden Erwägungen die angefochtene Verfügung zu bestätigen und die eingereichte Beschwerde als offensichtlich unbegründet abzuweisen ist, dass das Beschwerdeverfahren mit vorliegendem Urteil abgeschlossen ist, weshalb die Begehren auf Erteilung der aufschiebenden Wirkung mit entsprechender Anweisung an die zuständigen Behörden und auf Erlass des Kostenvorschusses gegenstandslos geworden sind, dass der am 21. August 2023 angeordnete Vollzugsstopp mit dem vorliegenden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Verfahrenskosten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