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E-4484/2012 vom 23. Oktober 2012</w:t>
      </w:r>
    </w:p>
    <w:p>
      <w:r>
        <w:t>Bundesverwaltungsgericht, 2012-10-23, FR</w:t>
      </w:r>
    </w:p>
    <w:p>
      <w:r>
        <w:rPr>
          <w:b/>
        </w:rPr>
        <w:t xml:space="preserve">Quelle: </w:t>
      </w:r>
      <w:r>
        <w:t>https://mcp.opencaselaw.ch/entscheid/bvger_E-4484_2012</w:t>
      </w:r>
    </w:p>
    <w:p>
      <w:r>
        <w:t>FR: TAF E-4484/2012 du 23 octobre 2012</w:t>
      </w:r>
    </w:p>
    <w:p>
      <w:r>
        <w:t>IT: TAF E-4484/2012 del 23 ottobre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pour autant que recevable.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à la mandataire du recourant, à l'ODM et à l'autorité cantonale compétente. La juge unique : La greffière : Emilia Antonioni Sophie Berset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