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E-4467/2015 vom 23. Juli 2015</w:t>
      </w:r>
    </w:p>
    <w:p>
      <w:r>
        <w:t>Bundesverwaltungsgericht, 2015-07-23, FR</w:t>
      </w:r>
    </w:p>
    <w:p>
      <w:r>
        <w:rPr>
          <w:b/>
        </w:rPr>
        <w:t xml:space="preserve">Quelle: </w:t>
      </w:r>
      <w:r>
        <w:t>https://mcp.opencaselaw.ch/entscheid/bvger_E-4467_2015</w:t>
      </w:r>
    </w:p>
    <w:p>
      <w:r>
        <w:t>FR: TAF E-4467/2015 du 23 juillet 2015</w:t>
      </w:r>
    </w:p>
    <w:p>
      <w:r>
        <w:t>IT: TAF E-4467/2015 del 23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E-4467/2015 Arrêt du 23 juillet 2015 Composition William Waeber, juge unique, avec l'approbation de Christa Luterbacher, juge ; Isabelle Fournier, greffière. Parties A._______, né le (...), Côte d'Ivoire, recourant, contre Secrétariat d'Etat aux migrations (SEM), Quellenweg 6, 3003 Berne, autorité inférieure. Objet Asile (non-entrée en matière / procédure Dublin) et renvoi ; décision du SEM du 8 juillet 2015 / N (...). Vu la demande d'asile déposée en Suisse par le recourant, le 5 juin 2015, le procès-verbal de l'audition, le 10 juin 2015, de l'intéressé au Centre d'enregistrement et de procédure (CEP) de Vallorbe, lors de laquelle il a en particulier déclaré s'opposer à un transfert en Italie, où il avait déposé une demande d'asile le 17 septembre 2014, selon les résultats de la comparaison de ses empreintes avec celles figurant dans la banque de données Eurodac, la décision du 8 juillet 2015, notifiée le 15 juillet 2015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daté du 16 juillet 2015, posté le 20 juillet 2015, interjeté contre cette décision auprès du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reprendre en charge, dans les conditions prévues aux art. 23, 24, 25 et 29, le demandeur dont la demande est en cours d'examen et qui a présenté une demande dans un autre Etat membre (cf. art. 18 par. 1 point b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est établi que le recourant a déposé une demande d'asile en Italie, le 17 septembre 2014, avant de venir en Suisse, que le SEM a dès lors soumis aux autorités italiennes, le 24 juin 2015, 2015, une requête aux fins de reprise en charge, basée sur l'art. 18 par. 1 let. b du règlement Dublin III, que, le 8 juillet 2015, l'autorité italienne compétente a accepté cette requête, que la responsabilité de l'Italie pour l'examen de la demande d'asile du recourant est ainsi donnée, que celui-ci ne le conteste d'ailleurs pas, que l'on ne saurait admettre qu'il existe, en Italie, des défaillances systémiques dans la procédure d'asile, au point que le principe de non-refoulement n'y serait pas respecté et entraînerait un risque de traitement inhumain ou dégradant au sens de l'art. 4 de la CharteUE, justifiant l'application de l'art. 3 par. 2 2ème alinea du règlement Dublin III, qu'en effet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lors de son audition au CEP, le recourant s'est opposé à son transfert en Italie en faisant valoir qu'il était menacé de mort dans ce pays, qu'en effet, il y aurait été hébergé occasionnellement par un collaborateur du centre pour requérants d'asile où il logeait, lequel l'aurait contraint à des actes d'ordre sexuel, qu'après un certain temps, cette personne - qui aurait selon le recourant appartenu à "la mafia" - lui aurait proposé d'avoir une relation sexuelle avec lui, contre rémunération, que le recourant aurait refusé et se serait enfui avec l'argent que cet individu lui aurait remis par avance, que, par la suite, ce dernier l'aurait menacé de mort, par téléphone, que des tiers auraient également rapporté au recourant que cette personne proférait de telles menaces contre lui, et lui auraient vivement conseillé de quitter l'Italie, qu'il serait entré le 3 ou 5 juin 2015 en Suisse, où il aurait été conduit en voiture, que le SEM a retenu que les objections de l'intéressé ne justifiaient pas de renoncer à son transfert, qu'il a relevé que les faits allégués reposaient sur les seules déclarations de l'intéressé et que certains éléments du récit de celui-ci affaiblissaient la crédibilité de ses propos, que, par ailleurs, il a considéré que l'Italie était un Etat de droit disposant d'autorités de police et qu'il n'y avait aucun indice au dossier permettant de conclure que le recourant ne pourrait pas y demander et y obtenir une protection adéquate contre des agressions de tierces personnes, que cette motivation apparaît comme fondée, que le récit du recourant concernant les circonstances dans lesquelles il se serait trouvé exposé à des menaces de mort en Italie n'est aucunement étayé et n'apparaît en effet pas comme crédible, qu'en particulier il n'est pas plausible que cet homme lui ait remis de l'argent avant qu'il accepte sa proposition et que le recourant ait réussi à s'échapper avec cette somme de la manière dont il le décrit, que, par ailleurs, comme l'a relevé le SEM, ses déclarations selon lesquelles il n'aurait plus le numéro de téléphone de cette personne parce qu'il aurait "oublié" la puce de son propre téléphone dans la voiture qui l'aurait emmené en Suisse ne parviennent pas à convaincre, qu'en tout état de cause, il devrait être possible, en déposant une plainte auprès de la police, de retrouver le nom de cet individu et il n'y a aucune raison de penser que le recourant ne pourrait pas obtenir, en Italie, une protection efficace, que le recours ne contient aucun argument de nature à amener le Tribunal à une autre conclusion, que le recourant se limite à rappeler les faits allégués et à expliquer qu'il avait été dissuadé de porter plainte à la police "parce que cet homme appartenait à la mafia", que cet argument, stéréotypé, n'est une fois encore en rien étayé, qu'aucun élément dans le récit du recourant ne constitue un indice démontrant qu'il aurait eu des raisons sérieuses de penser qu'il ne pourrait pas attendre une intervention efficace de la police, à admettre que tout ou partie de son récit sur ce point soit avéré, qu'en définitive le recourant n'a d'aucune manière démontré qu'il pourrait être exposé en cas de transfert en Italie à des traitements prohibés, qu'il n'a pas démontré ni même allégué l'existence d'un risque concret que les autorités italiennes refusent de le reprendre en charge et de mener à terme l'examen de sa demande de protection, qu'il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définitive le transfert du recourant en Italie ne heurte pas l'art. 3 CEDH ni d'autres obligations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Tribunal E-641/2014 du 13 mars 2015, consid. 8, destiné à publication), qu'en l'occurrence le recourant a allégué être en bonne santé et n'a fait valoir, en dehors des prétendues menaces de mort auxquelles il serait exposé en Italie, aucune autre objection d'ordre humanitaire à son transfert dans cet Etat, que le SEM a pris en compte les objections de fait du recourant, qu'il est arrivé à la conclusion qu'aucun élément au dossier ne constituait un motif justifiant l'application de la clause de souveraineté, que sa décision sur ce point ne paraît pas arbitraire ou, d'une autre manière, contraire au droit fédéral, que l'Italie demeure dès lors l'Etat responsable de l'examen de la demande d'asile du recourant au sens du règlement Dublin III et est tenue de le reprendre en charge, que, dans ces conditions, c'est à bon droit que le SEM n'est pas entré en matière sur la demande d'asile de l'intéressé, en application de l'art. 31a al.1 let. b LAsi, et qu'il a prononcé son transfert de Suisse vers l'Italie,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(cf. art. 111a al. 1 et 2 LAsi), que, dans la mesure où il est immédiatement statué sur le fond, les requêtes formulées dans le recours tendant à l'octroi de l'effet suspensif et à la dispense de paiement de l'avance des frais de procédure sont sans objet, étant précisé au surplus que le recourant n'a pas requis l'assistance judiciaire partielle,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requêtes tendant à l'octroi de l'effet suspensif et à la dispense de paiement de l'avance des frais de procédure sont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