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E-4466/2011 vom 19. August 2011</w:t>
      </w:r>
    </w:p>
    <w:p>
      <w:r>
        <w:t>Bundesverwaltungsgericht, 2011-08-19, FR</w:t>
      </w:r>
    </w:p>
    <w:p>
      <w:r>
        <w:rPr>
          <w:b/>
        </w:rPr>
        <w:t xml:space="preserve">Quelle: </w:t>
      </w:r>
      <w:r>
        <w:t>https://mcp.opencaselaw.ch/entscheid/bvger_E-4466_2011</w:t>
      </w:r>
    </w:p>
    <w:p>
      <w:r>
        <w:t>FR: TAF E-4466/2011 du 19 août 2011</w:t>
      </w:r>
    </w:p>
    <w:p>
      <w:r>
        <w:t>IT: TAF E-4466/2011 del 19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E-4466/2011 Arrêt du 19 août 2011 Composition Jenny de Coulon Scuntaro, juge unique, avec l'approbation de Daniele Cattaneo, juge, Astrid Dapples, greffière. Parties A._______, Kosovo, représenté par Maître David Erard, Avocat, recourant, contre Office fédéral des migrations (ODM), Quellenweg 6, 3003 Berne, autorité inférieure . Objet Asile (non-entrée en matière) et renvoi; décision de l'ODM du 4 août 2011 / N (...). Vu la demande d'asile de l'intéressé du 30 juin 2011, le procès-verbal de l'audition du 6 juillet 2011, au cours de laquelle l'intéressé a été invité à se prononcer sur la compétence éventuelle de l'Allemagne pour traiter sa demande d'asile et sur un éventuel transfert dans cet Etat, dès lors qu'y réside sa femme, de nationalité allemande, le fait que lui-même a été mis au bénéfice d'une autorisation de séjour par les autorités allemandes de (...) à (...), puis, à partir de (...) jusqu'à (...) d'une "Duldung", la requête aux fins de prise en charge adressée le 19 juillet 2011 par l'ODM aux autorités allemandes,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la réponse négative des autorités allemandes, le 21 juillet 2011, la requête de l'ODM du 21 juillet 2011 tendant au réexamen de la réponse négative précitée, la réponse positive des autorités allemandes, le 25 juillet 2011, la décision du 4 août 2011 par laquelle l'ODM, en se fondant sur l'art. 34 al. 2 let. d de la loi sur l'asile du 26 juin 1998 (LAsi, RS 142.31), a refusé d'entrer en matière sur la demande d'asile de l'intéressé, prononcé son transfert en Allemagne et ordonné l'exécution de cette mesure, le recours du 12 août 2011, assorti d'une demande d'octroi de l'effet suspensif,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(procès-verbal de l'audition du [date]) que l'intéressé a non seule­ment transité, mais surtout séjourné et travaillé - certes en partie de manière ir­régulière - pen­dant plusieurs années en Allemagne, où réside encore son épouse, (donnée personnelle), avant de gagner la Suisse, que le 19 juillet, respectivement le 21 juillet 2011, l'ODM a ainsi adressé aux autorités allemandes une re­quête aux fins de prise en charge fondée sur l'art. 10 al. 1 règle­ment Dublin II, laquelle a été acceptée le 25 juillet 2011, qu'il s'ensuit, conformément à l'examen de la compétence selon le règle­ment Dublin II auquel l'ODM a procédé à juste titre en vertu de l'art. 29a al. 1 OA 1, que l'Allemagne est responsable du traitement de la de­mande d'asile de l'in­téressé, que certes l'intéressé a fait valoir qu'il était venu en Suisse rejoindre la mère de ses enfants, et qu'il entendait obtenir un droit de séjour dans ce pays pour rester aux côtés de sa famille, au bénéfice d'une admission provisoire, que toutefois, ce motif excède le pouvoir d'appréciation de l'autorité chargée d'appliquer le règlement Dublin II, qu'en effet, selon ce règlement, l'autorité saisie d'une demande d'asile doit uniquement se prononcer sur sa compétence pour traiter ou non dite demande, selon des critères prédéfinis, que, ceci observé, force est de constater que l'intéressé n'a pas fait état de mauvais traitements détermi­nants sous l'angle de l'art. 3 de la Convention du 4 novembre 1950 de sau­vegarde des droits de l'hom­me et des libertés fon­damentales (CEDH, RS 0.101), de la part des autorités allemandes, qu'il a certes invoqué dans son recours qu'il faisait l'objet de menaces de mort dans son pays d'origine, ainsi qu'en Allemagne, dites menaces émanant d'un compatriote établi en Allemagne, qu'il a produit à cet effet des courriers, qu'il appartient toutefois à l'intéressé de s'adresser aux autorités allemandes compétentes pour faire valoir ses droits et obtenir une protection appropriée ; qu'il n'apparaît d'ailleurs pas qu'il se soit vainement adressé aux autorités précitées, et rien n'indique que ces dernières auraient refusé de le protéger ou qu'elles ne pourraient et voudraient le faire, qu'il n'a en outre fourni aucune indication selon la­quelle les autori­tés allemandes failliraient à leurs obligations internatio­nales en le ren­voyant au Kosovo,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en re­lation avec un éven­tuel retour au Kosovo, que son transfert s'avère licite, dès lors qu'il ne ressort d'aucune des déclarations de l'intéressé qu'il violerait une obligation de la Suisse tirée du droit internatio­nal public, qu'il n'y a pas lieu non plus d'admettre un empêchement au transfert en Allemagne pour des raisons humanitaires tirées de l'art. 29a al. 3 OA 1 (cf. dans ce sens arrêt du Tribunal administratif fédéral E 5644/2009 consid. 8 [p. 19ss] du 31 août 2010), que le fait que la mère de ses enfants et ces derniers séjournent en Suisse au bénéfice d'une admission provisoire est en effet sans pertinence pour la présente procédure, que l'ancienne Commission suisse de recours en matière a eu à se prononcer sur l'exception au principe de l'inclusion de membres de la famille dans le statut de l'étranger admis provisoirement dans une jurisprudence rendue publique et dont le présent Tribunal n'entend pas s'écarter (cf. Jurisprudence et informations de la Commission suisse de recours en matière d'asile [JICRA] 2004 n° 12), qu'elle a retenu dans cette décision que lorsque le lien matrimonial est dissous de facto, le requérant ne peut tirer aucun avantage du principe de l'unité de la famille,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l'Allemagne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Allemagne,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consid. 10.2 [p. 22] du 31 août 2010), qu'aussi, les arguments soulevés par l'intéressé dans son mémoire de recours en tant que l'exécution de son renvoi ne serait pas raisonnablement exigible, ne sont pas pertinents dans la présente procédure, de sorte que le Tribunal n'a pas à se déterminer sur leur contenu,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qu'au vu de l'issue de la procédure,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d'octroi de l'effet suspensif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