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E-445/2017 vom 2. Februar 2017</w:t>
      </w:r>
    </w:p>
    <w:p>
      <w:r>
        <w:t>Bundesverwaltungsgericht, 2017-02-02, DE</w:t>
      </w:r>
    </w:p>
    <w:p>
      <w:r>
        <w:rPr>
          <w:b/>
        </w:rPr>
        <w:t xml:space="preserve">Quelle: </w:t>
      </w:r>
      <w:r>
        <w:t>https://mcp.opencaselaw.ch/entscheid/bvger_E-445_2017</w:t>
      </w:r>
    </w:p>
    <w:p>
      <w:r>
        <w:t>FR: TAF E-445/2017 du 2 février 2017</w:t>
      </w:r>
    </w:p>
    <w:p>
      <w:r>
        <w:t>IT: TAF E-445/2017 del 2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E-445/2017 Urteil vom 2. Februar 2017 Besetzung Einzelrichterin Muriel Beck Kadima, mit Zustimmung von Richter Bendicht Tellenbach; Gerichtsschreiberin Alexandra Püntener. Parteien A._______, geboren am (...), Pakistan, vertreten durch lic. iur. Donato Del Duca, Beschwerdeführer, gegen Staatssekretariat für Migration (SEM), Quellenweg 6, 3003 Bern, Vorinstanz. Gegenstand Asyl und Wegweisung; Verfügung des SEM vom 22. Dezember 2016 / N (...). Das Bundesverwaltungsgericht stellt fest, dass der Beschwerdeführer - ein pakistanischer Staatsangehöriger mit letztem Wohnsitz in B._______, Distrikt Rawalpindi, Provinz Punjab - eigenen Angaben zufolge am 15. November 2014 seinen Heimatstaat verliess und über verschiedene Länder am 13. Januar 2015 in die Schweiz einreiste, wo er am gleichen Tag um Asyl nachsuchte, dass er anlässlich der Kurzbefragung im Empfangs- und Verfahrenszentrum C._______ vom 22. Januar 2015 sowie der Anhörung zu den Asylgründen vom 23. Juni 2015 zur Begründung des Asylgesuchs im Wesentlichen geltend machte, er habe am 23. März 2014 im Dorf D._______ an einem Cricketspiel teilgenommen, bei dem der Schiedsrichter mehrmals absichtlich falsch gepfiffen habe, so dass es zu einer Schlägerei gekommen sei, dass die Spieler der Gegnermannschaft in der Überzahl gewesen seien und den Beschwerdeführer geschlagen hätten, dass sie ihm dabei gedroht hätten, noch grösseren Schaden zuzufügen, sollte er die Polizei verständigen, dass schliesslich ältere Männer die Gegner hätten auseinanderbringen können, dass der Beschwerdeführer am 21. Mai 2014 im Dorf D._______ an einer Hochzeit von Verwandten teilgenommen habe, in deren Verlauf die Gegner des Cricketspiels aufgetaucht und einen Gegenstand in seine Richtung geworfen hätten, der explodiert sei, dass er dabei schwere Verletzungen an der Hand erlitten habe und ohnmächtig geworden sei, dass er ins Spital überführt worden sei, wo man ihn operiert habe, dass er seinen Unterarm verloren habe, dass er sechs Tage später nach Hause zurückgekehrt und zwei Monate geblieben sei, sich zudem längere Zeit bei Verwandten in Karachi aufgehalten habe, dass er den Gegnern des Cricketspiels im (...)-Bazar nochmals begegnet sei und dabei Angst bekommen habe, dass er sich aus Angst, dass seine Gegner ihm noch grösseren Schaden zufügen könnten, nicht an die Polizei gewendet habe, dass für den Inhalt der weiteren Aussagen auf die Akten verwiesen wird, dass er zur Untermauerung seiner Anliegen ein Foto sowie ärztliche Unterlagen als Beweismittel einreichte, dass dem Beschwerdeführer mit ärztlichem Bericht des Kantonsspitals E._______ vom 10. Juli 2015 eine Unterarmamputation rechts, nach Bombenexplosion am 21. Mai 2014 in Pakistan, attestiert worden ist, dass das SEM das Asylgesuch des Beschwerdeführers mit Verfügung vom 22. Dezember 2016 - eröffnet am 23. Dezember 2016 - ablehnte und die Wegweisung aus der Schweiz anordnete, dass das SEM zur Begründung im Wesentlichen anführte, die Vorbringen des Beschwerdeführers würden den Anforderungen an die Flüchtlingseigenschaft nicht standhalten, weshalb darauf verzichtet werden könne, auf allfällige Unglaubhaftigkeitselemente in seinen Vorbringen einzugehen, dass der Beschwerdeführer durch seinen Rechtsvertreter mit Eingabe vom 20. Januar 2017 gegen diesen Entscheid beim Bundesverwaltungsgericht Beschwerde erhob und dabei die Aufhebung der angefochtenen Verfügung und die Gewährung von Asyl, eventualiter die Gewährung der vorläufigen Aufnahme wegen Unzumutbarkeit des Wegweisungsvollzugs beantragte, dass in verfahrensrechtlicher Hinsicht die unentgeltliche Rechtspflege zu bewilligen, auf die Erhebung eines Kostenvorschusses zu verzichten und der Unterzeichnende als unentgeltlicher Rechtsvertreter beizugeben sei, dass der Eingang der Beschwerde am 24. Januar 2017 schriftlich bestätigt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sich die vorinstanzlichen Erwägungen, wonach die Vorbringen des Beschwerdeführers asylrechtlich irrelevant sind, als zutreffend erweisen, dass die Vorinstanz die im Anschluss an eine Schlägerei geltend gemachte Verfolgung durch die Gegner eines Cricketspiels zu Recht als nicht asylrelevant bezeichnet hat, dass sie zudem ungeachtet der Frage der Glaubhaftigkeit der Vorbringen zutreffend festgestellt hat, dass Pakistan über eine funktionierende Infrastruktur zur Ahndung von Verfolgungshandlungen verfügt und - entgegen der Argumentation in der Beschwerdeschrift - grundsätzlich von der Schutzfähigkeit und dem Schutzwillen der dortigen Behörden auszugehen ist (vgl. hierzu auch Urteile des Bundesverwaltungsgerichts D-3922/2016 vom 2. August 2016, E-43/2016 vom 8. Januar 2016, u.a.), dass abgesehen davon zu erwähnen ist, dass sich der Beschwerdeführer nach der ihm zugefügten Verletzung respektive nach den weiteren Drohungen durch dieselben Personen nicht an die Polizei gewendet und keine Anzeige erstattet hat, weshalb er den Behörden nicht vorwerfen kann, sie hätten keine Hilfe angeboten, dass deshalb auch der Einwand in der Beschwerde, wonach die pakistanischen Behörden "solchen Fällen" regelmässig nicht nachgehen würden und gegen Bezahlung falsche Anzeigen erstattet oder von Anzeigen abgesehen würde, nichts zu ändern vermag, dass zur Vermeidung von Wiederholungen auf die zu bestätigenden Erwägungen der Vorinstanz verwiesen werden kann, dass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Pakistan weder durch Krieg, Bürgerkrieg noch durch eine Situation allgemeiner Gewalt gekennzeichnet ist, aufgrund derer die Zivilbevölkerung allgemein als konkret gefährdet bezeichnet werden müsste (vgl. BVGE 2011/25), dass der Beschwerdeführer über eine zehnjährige Schulbildung verfügt, zwei Sprachen (Punjabi und Urdu) beherrscht und mit seinen Eltern und drei Geschwistern sowie mehreren Onkeln, Tanten und weiteren Verwandten auf ein intaktes familiäres Beziehungsnetz zurückgreifen kann, das ihn bereits nach seinem verletzungsbedingten Spitalaufenthalt sowie seiner Ausreise organisatorisch und finanziell unterstützt hat (vgl. Akten A4 S. 3 ff. und A15 S. 3), dass daher davon auszugehen ist, der Beschwerdeführer könne bei einer Rückkehr wiederum in Kontakt mit seinen Verwandten treten und erneut auf ein Beziehungsnetz und Hilfe zählen, dass die gesundheitlichen Beschwerden des Beschwerdeführers in Pakistan behandelbar sind, wo er überdies bereits in Spital-Behandlung gewesen war, dass dies auch für eine allfällige, im Zusammenhang mit seiner Verletzung von Mai 2014 notwendige psychologische Betreuung gilt, wobei davon auszugehen ist, dass er wiederum auf die Unterstützung und Betreuung seiner Familie und Verwandten zählen kann, dass schliesslich auf die Möglichkeit hinzuweisen ist, zur Behandlung allfälliger physischer und/oder psychischer Beschwerden ein Gesuch um Gewährung medizinischer Rückkehrhilfe zu stellen, dass sich in Würdigung sämtlicher für den vorliegenden Fall relevanter Aspekte der Wegweisungsvollzug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Verzicht auf die Erhebung eines Kostenvorschusses mit vorliegendem Direktentscheid hinfällig wird, dass das Gesuch um Gewährung der unentgeltlichen Rechtspflege und der amtlichen Rechtsverbeiständung abzuweisen ist, da die Beschwerdebegehren - wie vorstehend aufgezeigt - als aussichtslos zu bezeichnen sind (Art. 65 Abs. 1 VwVG und Art. 110a Abs. 1 Bst. a AsylG),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und der amtlichen Rechtsverbeiständung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