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E-4457/2012 vom 8. Januar 2014</w:t>
      </w:r>
    </w:p>
    <w:p>
      <w:r>
        <w:t>Bundesverwaltungsgericht, 2014-01-08, DE</w:t>
      </w:r>
    </w:p>
    <w:p>
      <w:r>
        <w:rPr>
          <w:b/>
        </w:rPr>
        <w:t xml:space="preserve">Quelle: </w:t>
      </w:r>
      <w:r>
        <w:t>https://mcp.opencaselaw.ch/entscheid/bvger_E-4457_2012</w:t>
      </w:r>
    </w:p>
    <w:p>
      <w:r>
        <w:t>FR: TAF E-4457/2012 du 8 janvier 2014</w:t>
      </w:r>
    </w:p>
    <w:p>
      <w:r>
        <w:t>IT: TAF E-4457/2012 del 8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anzusetzen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24. Juli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und die Sache zur vollständigen Sachverhaltsfeststellung sowie zu neuer Entscheidung an die Vorinstanz zurückzuweisen. Die BFM-Akten sowie das Beschwerdedossier, welches ebenfalls Prozessstoff des vorinstanzlichen Verfahrens bildet,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am 19. September 2012 einbezahlte Kostenvorschuss in der Höhe von Fr. 600.- ist dem Beschwerdeführer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Eingabe vom 19. September 2012 eine Kostennote (mit Stand der Aufwendungen bis zu diesem Datum) eingereicht. In dieser macht er einen Aufwand von 16,76 Stunden sowie Auslagen in der Höhe von Fr. 57.70 geltend. Zudem verweist er auf seinen Stundentarif von Fr. 240.-. Der Aufwand für die späteren umfangreichen Eingaben wurde nicht ausgewiesen. Er wird vom Gericht von Amtes wegen eingeschätzt. Das Bundesverwaltungsgericht erachtet den in der Kostennote ausgewiesenen zeitlichen Vertretungsaufwand betreffend den Aufwand bis zum 19. September 2013 als nicht vollumfänglich angemessen, weshalb er zu reduzieren ist. Namentlich ist zu berücksichtigen, dass etliche Beweismittel (insbesondere Länderberichte und zahlreiche online-Medienberichte zur Lage in Sri Lanka) keinen individuellen Bezug zum Beschwerdeführer aufweisen und daher nur mittelbar für das vorliegende Beschwerdeverfahren aussagekräftig sind. Ferner sind weite Züge der Beschwerdebegründung ebenso wie zahlreiche Beweismittel, soweit sie auf die allgemeine Lage in Sri Lanka und die Rückkehrsituation Bezug nehmen, in diversen, vom mandatierten Rechtsvertreter geführten Beschwerdeverfahren in identischer Weise eingereicht worden. Zudem finden sich in den Eingaben viele redundante Ausführungen. Der Arbeitsaufwand für die späteren Eingaben (11. Oktober 2012: dreieinhalb Seiten plus 7 Beilagen; 29. Oktober 2012: 1 Seite plus 1 Beilage) ist sodann zusätzlich zu veranschlagen. Auch hier ist bei der Einschätzung des Aufwandes zu berücksichtigen, dass ein Teil der Ergänzungen und Beweismittel in vielen anderen Verfahren ebenfalls eingereicht wurde und der entsprechende Aufwand teilweise bereits entschädigt worden ist. Unter Berücksichtigung des Obgesagten und der massgebenden Bemessungsfaktoren (Art. 9-13 VGKE) hat das BFM dem Beschwerdeführer somit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