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E-443/2023 vom 29. Oktober 2024</w:t>
      </w:r>
    </w:p>
    <w:p>
      <w:r>
        <w:t>Bundesverwaltungsgericht, 2024-10-29, FR</w:t>
      </w:r>
    </w:p>
    <w:p>
      <w:r>
        <w:rPr>
          <w:b/>
        </w:rPr>
        <w:t xml:space="preserve">Quelle: </w:t>
      </w:r>
      <w:r>
        <w:t>https://mcp.opencaselaw.ch/entscheid/bvger_E-443_2023</w:t>
      </w:r>
    </w:p>
    <w:p>
      <w:r>
        <w:t>FR: TAF E-443/2023 du 29 octobre 2024</w:t>
      </w:r>
    </w:p>
    <w:p>
      <w:r>
        <w:t>IT: TAF E-443/2023 del 29 ottobre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par le recourant, ceux-ci étant susceptibles d'entraîner l'annulation de la décision querellée indépendamment des chances de succès du recours sur le fond (cf. ATF 144 I 11 consid. 5.3 et jurisp. cit. ; ATAF 2019 VII/6 consid. 4.1 ; 2013/34 consid. 4.2 ; 2013/23 consid. 6.1.3 2010/35 consid. 4.1.1 et jurisp. cit.).</w:t>
      </w:r>
    </w:p>
    <w:p>
      <w:r>
        <w:rPr>
          <w:b/>
        </w:rPr>
        <w:t>E. 2.1</w:t>
      </w:r>
    </w:p>
    <w:p>
      <w:r>
        <w:t>Comme relevé, l'intéressé fait préliminairement valoir que le SEM aurait violé la maxime inquisitoire et son droit d'être entendu.</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art. 13 PA, applicable par renvoi de l'art. 6 LAsi ; cf. ATAF 2015/10 consid. 3.2 ; 2012/21 consid. 5.1 ; 2009/60 consid. 2.1.1),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2008/24 consid. 7.2 ; cf.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2.3</w:t>
      </w:r>
    </w:p>
    <w:p>
      <w:r>
        <w:t>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2.4</w:t>
      </w:r>
    </w:p>
    <w:p>
      <w:r>
        <w:t>L'intéressé reproche d'abord au SEM de ne pas avoir instruit suffisamment son état de santé, en particulier psychique, en lien avec les mauvais traitements qu'il aurait subis en Croatie. Il soutient en outre que le SEM aurait retenu à tort qu'il n'avait jamais consulté l'infirmerie du centre d'accueil. En l'occurrence, au moment où l'autorité intimée a statué, elle disposait des déclarations du recourant relatives à son état de santé, notamment psychique, ainsi que d'un rapport médical (cf. let. E.). Un diagnostic avait été posé, un traitement médicamenteux prescrit et un suivi mis en place. Nanti de ces informations, le SEM a notamment retenu que l'état de santé de l'intéressé n'était pas si grave ou particulier, notamment quant aux traitements nécessaires, qu'il puisse s'opposer à un retour en Croatie, où il aurait accès à des soins adéquats. L'autorité intimée a encore relevé que l'intéressé n'avait pas eu besoin de consulter un service d'urgence en Suisse. Force est ainsi d'admettre que le SEM a pris en compte les éléments médicaux figurant alors au dossier, lesquels ne laissaient apparaître, selon lui, aucun indice de troubles susceptibles de faire obstacle au transfert de l'intéressé. Rien n'indique donc que l'autorité intimée ait violé son devoir d'instruction d'office. Le fait que l'autorité intimée a retenu à tort, vu le journal de soins joint au recours, que l'intéressé n'avait jamais consulté l'infirmerie du centre d'accueil ne suffit pas à modifier cette conclusion. La question de la licéité de l'exécution du transfert en lien avec l'état de santé de l'intéressé ainsi que les documents médicaux produits au stade du recours seront examinés plus loin (cf. infra, consid. 7.5). Il en va de même de ses allégations de mauvais traitements en Croatie (cf. infra, consid. 7.4).</w:t>
      </w:r>
    </w:p>
    <w:p>
      <w:r>
        <w:rPr>
          <w:b/>
        </w:rPr>
        <w:t>E. 2.5</w:t>
      </w:r>
    </w:p>
    <w:p>
      <w:r>
        <w:t>Comme exposé, le recourant fait en outre grief à l'autorité intimée d'avoir rendu une décision à la motivation lacunaire. Le SEM n'aurait pas tenu compte de tous les éléments de fait pertinents, eu égard aux violences alléguées par l'intéressé et de la situation des migrants en Croatie. L'autorité intime aurait ainsi violé son droit d'être entendu. En l'espèce, le recourant entend en réalité contester le bien-fondé de la décision querellée. Force est de constater qu'il a manifestement compris la motivation de la décision querellée et, au vu de l'argumentation développée dans son mémoire, a pu exercer son droit de recours à bon escient. Il fait ainsi valoir des arguments sur le fond, qui seront examinés plus loin. Toute violation de son droit d'être entendu peut ainsi être écartée.</w:t>
      </w:r>
    </w:p>
    <w:p>
      <w:r>
        <w:rPr>
          <w:b/>
        </w:rPr>
        <w:t>E. 2.6</w:t>
      </w:r>
    </w:p>
    <w:p>
      <w:r>
        <w:t>Dans ces conditions, les griefs d'ordre formel soulevés par le recourant sont infondés et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4.5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exposé, les investigations entreprises par le SEM ont révélé, après consultation de l'unité centrale du système européen Eurodac, que l'intéressé a franchi illégalement la frontière du territoire des Etats Dublin en Croatie et que ses empreintes digitales y ont été enregistrées le 5 octobre 2022. Les déclarations de l'intéressé selon lesquelles ses empreintes digitales auraient été relevées de force ne sont pas déterminantes. Elles ont d'ailleurs été confuses (cf. consid. 7.4). Quoi qu'il en soit, en effet, il ne peut être, sur le principe, reproché aux autorités croates d'avoir enregistré le recourant à son passage dans le pays. En procédant à ces relevés au moment de l'interpellation de l'intéressé et à leur transmission au système central Eurodac, les autorités croates se sont conformées à leur obligation découlant de l'art. 9 par. 1 et de l'art. 14 par. 1 du règlement Eurodac. Pour le reste, rien n'indique que le recourant, aux fins du relevé de ses empreintes digitales, aurait subi de la part de la police croate des moyens de contrainte contraires à l'art. 3 CEDH ou aux art. 3 et 6 de la Convention du 10 décembre 1984 contre la torture et autres peines ou traitements cruels, inhumains ou dégradants (CCT, RS 0.105 ; cf. consid. 7.4 ci-dessous).</w:t>
      </w:r>
    </w:p>
    <w:p>
      <w:r>
        <w:rPr>
          <w:b/>
        </w:rPr>
        <w:t>E. 5.2</w:t>
      </w:r>
    </w:p>
    <w:p>
      <w:r>
        <w:t>Le 15 novembre 2022, l'autorité intimée a dès lors soumis aux autorités croates compétentes, dans les délais fixés à l'art. 21 par. 1 RD III, une requête aux fins de prise en charge, fondée sur l'art. 13 par. 1 de ce même règlement.</w:t>
      </w:r>
    </w:p>
    <w:p>
      <w:r>
        <w:rPr>
          <w:b/>
        </w:rPr>
        <w:t>E. 5.3</w:t>
      </w:r>
    </w:p>
    <w:p>
      <w:r>
        <w:t>Par communication du 13 janvier 2023, soit dans le délai fixé par l'art. 22 par. 1 RD III, lesdites autorités ont expressément accepté de prendre en charge l'intéressé, sur la base de l'art. 13 par. 1 RD III.</w:t>
      </w:r>
    </w:p>
    <w:p>
      <w:r>
        <w:rPr>
          <w:b/>
        </w:rPr>
        <w:t>E. 5.4</w:t>
      </w:r>
    </w:p>
    <w:p>
      <w:r>
        <w:t>La compétence de la Croatie pour le traitement de la demande d'asile du recourant est donc donnée, au regard des critères de détermination de l'Etat membre responsable (art. 7 ss RD III). Ce point n'est d'ailleurs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et quoi qu'en dise l'intéressé, d'être exposées à un risque de violation de leurs droits découlant du principe de non-refoulement. En l'espèce, l'ordre de quitter le territoire croate qu'aurait reçu l'intéressé pourrait s'expliquer par le fait qu'il n'a pas déposé de demande d'asile dans ce pays. Le Tribunal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w:t>
      </w:r>
    </w:p>
    <w:p>
      <w:r>
        <w:rPr>
          <w:b/>
        </w:rPr>
        <w:t>E. 6.4</w:t>
      </w:r>
    </w:p>
    <w:p>
      <w:r>
        <w:t>Par conséquent, l'application de l'art. 3 par. 2 du règlement Dublin III ne se justifie pas en l'espèce. Le « dossier de presse » ainsi que les rapports d'ONG mentionnés dans le recours ne suffisent pas à modifier cette appréciation. L'intéressé ne peut en outre tirer argument de l'arrêt de référence E-3078/2019 du 12 juillet 2019 qui n'a pas considéré que le système mis en place par la Croatie présentait des défaillances systémiques ; l'arrêt de coordination E-1488/2020 précité ne l'a d'ailleurs en définitive pas retenu. L'allégation selon laquelle les conditions d'accueil en Croatie se seraient péjorées depuis le prononcé de cet arrêt, ainsi que les récents articles et rapport de portée générale auxquels se réfère le recourant (cf. réplique, p. 2), ne sont pas de nature à modifier cette conclusion. Enfin, les arrêts de juridictions allemandes et néerlandaise cités par l'intéressé ne lient pas le Tribunal.</w:t>
      </w:r>
    </w:p>
    <w:p>
      <w:r>
        <w:rPr>
          <w:b/>
        </w:rPr>
        <w:t>E. 7.1</w:t>
      </w:r>
    </w:p>
    <w:p>
      <w:r>
        <w:t>Le recourant s'oppose néanmoins à son transfert vers la Croatie, déclarant, comme relevé, avoir subi des mauvais traitements de la part de la police croate. En outre, il a en substance émis des doutes quant à l'accès dans ce pays à une procédure d'asile équitable et respectueuse de ses droits fondamentaux. Atteint dans sa santé psychique, il devrait être considérée comme vulnérable en cas de transfert. A cet égard, il invoque une violation de l'art. 17 par. 1 du règlement Dublin III en lien avec les art. 3, 8 et 13 CEDH ainsi que 3 et 14 CCT. Il invoque encore des violations de l'art. 2 de la Convention du 18 décembre 1979 sur l'élimination de toutes les formes de discrimination à l'égard des femmes (CEDEF, RS 0.108) ainsi que des art. 3, 6 et 24 de la Convention du 20 novembre 1989 relative aux droits de l'enfant (CDE, RS 0.107).</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7.3</w:t>
      </w:r>
    </w:p>
    <w:p>
      <w:r>
        <w:t>Le recourant n'a pas démontré que sa demande de protection, une fois déposée,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7.4</w:t>
      </w:r>
    </w:p>
    <w:p>
      <w:r>
        <w:t>L'intéressé n'a pas non plus apporté d'indices selon lesquels il serait privé durablement, en Croatie, après avoir déposé sa demande d'asile, des conditions matérielles prévues par la directive Accueil et qu'il ne pourrait au besoin y faire valoir ses droits. Il n'a en particulier pas démontré que ses conditions d'existence dans ce pays, où il n'a semble-t-il passé que quelques heures, revêtiraient un tel degré de pénibilité et de gravité, pour un requérant d'asile, qu'elles seraient constitutives d'un traitement contraire à l'art. 3 CEDH ou à l'art. 3 CCT (cf. arrêt du Tribunal F-1125/2021 du 19 mars 2021 consid. 4.5). Sur le fond, les seules déclarations du recourant lors de son audition Dublin, complétées au stade du recours, ne suffisent pas, quoi qu'il en dise, à établir qu'il a subi de la part de la police croate des traitements contraires aux deux dispositions précitées. L'état de stress post-traumatique présenté par l'intéressé n'atteste pas encore les mauvais traitements qu'il aurait subis en Croatie, dès lors qu'il ne peut être exclu que ce trouble ait une origine différente. A cet égard, les rapports médicaux des 27 mai et 14 août 2023 font du reste référence à des événements et à des reviviscences d'événements survenus tant au Burundi qu'en Croatie. Comme exposé, l'intéressé aurait en outre assisté dans ce pays à des faits marquants sans lien avec les violences policières alléguées, soit le décès de migrants tentant d'escalader une falaise. Cela dit, plusieurs éléments discréditent le récit de l'intéressé concernant les circonstances de son passage en Croatie. Le rapport médical du 26 janvier 2023 indique en effet que les événements traumatisants à l'origine de l'ESPT présenté par le recourant remontaient à plus de six mois, soit bien avant son passage en Croatie. Les allégations relatives au comportement des autorités croates sont en outre relativement confuses. Selon le récit du recourant, ces autorités ne lui auraient pas laissé la possibilité de déposer une demande de protection. Il est dès lors singulier qu'il se soit, lui, opposé à son enregistrement, étape nécessaire précédant le dépôt d'une telle demande. S'il avait eu pour but de demander l'asile, il est également peu crédible qu'il ait été remis en liberté avec l'ordre de quitter le territoire, plutôt que celui de se rendre dans un lieu pour déposer sa demande, démarche qu'il pouvait quoi qu'il en soit toujours tenter d'entreprendre. Le fait qu'il se soit présenté en Croatie sous une fausse identité est un autre indice sérieux de son intention, en réalité, de ne pas y être enregistré, ce qui met à mal son discours. Les policiers l'auraient par ailleurs contraint à avoir une relation sexuelle avec une femme, dans le but de démontrer qu'il n'était pas en couple avec elle. Etant homosexuel, s'exécuter lui aurait été doublement difficile. Dans la logique de son discours, l'intéressé semblait avoir la possibilité d'avouer sa tromperie pour se soustraire à l'épreuve. Dans cette logique toujours, après l'avoir confondu, les policiers n'avaient apparemment pas de raison de le contraindre à avoir des relations avec d'autres femmes. S'il peut être admis que les policiers croates ont traité des requérants d'asile en situation irrégulière avec une forte animosité, la cruauté décrite, si on lui ajoute les autres invraisemblances du récit, est douteuse. Durant son audition, devant les médecins et dans son mémoire de recours, l'intéressé a enfin exposé les faits de manière si linéaire et structurée, exempte de vécu, qu'ils paraissent improbables. Dans ces circonstances, même s'il ne peut être exclu qu'il ait été traité avec hostilité par la police croate, les mauvais traitements allégués par l'intéressé, y compris les relations sexuelles qui lui auraient été imposées, ne sont pas établis. De tels faits ne sauraient d'ailleurs être considérés comme représentatifs du comportement des autorités croates dans leur ensemble. Enfin et surtout, les allégations du recourant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On ne saurait dès lors retenir que l'intéressé encourt un risque de retraumatisation en cas de retour en Croatie.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 ; cf. arrêt du TAF F-1543/2018 du 19 mars 2018 consid. 6.2). Les rapports cités dans le recours ne sont pas de nature à modifier l'appréciation du Tribunal selon laquelle l'intéressé aura accès en Croatie à un recours effectif au sens de l'art. 13 CEDH.</w:t>
      </w:r>
    </w:p>
    <w:p>
      <w:r>
        <w:rPr>
          <w:b/>
        </w:rPr>
        <w:t>E. 7.5.1</w:t>
      </w:r>
    </w:p>
    <w:p>
      <w:r>
        <w:t>Compte tenu de la jurisprudence restrictive en la matière, encore récemment rappelée par le Tribunal (cf not. arrêts du Tribunal E-5863/2022 du 23 janvier 2024 consid. 7.4.3 ; F-2394/2023 du 18 janvier 2024 consid. 7.4 ; D-3385/2023 du 28 juillet 2023 considérant 7.3.2), il y a lieu de considérer, à l'instar du SEM, que les problèmes de santé évoqués par le recourant, que le Tribunal ne minimise en rien, ne sont pas d'une gravité telle qu'il se justifierait de renoncer à son transfert vers la Croatie (cf., à ce sujet, arrêt Paposhvili c. Belgique [GC] du 13 décembre 2016, requête no 41738/10). En effet, force est de constater que le dossier ne permet pas de retenir l'existence de maladies d'une gravité, d'une urgence et/ou d'une spécificité telles qu'elles ne pourraient pas être traitées en Croatie (sur les possibilités de prise en charge médicale dans le domaine de l'asile en Croatie, cf. arrêt du Tribunal E-5863/2022 précité et jurisp. cit.). Il en va ainsi des troubles psychiques du recourant, tels qu'ils ressortent notamment des documents médicaux déposé au stade du recours. En outre, ces affections n'appellent aucune mesure urgente, le rapport médical le plus récent faisant état d'une stabilisation de l'état de l'intéressé. Celui-ci n'a d'ailleurs étonnamment pas remis de nouveau rapport médical à l'appui de sa détermination du 16 septembre 2024, étant souligné que si le dernier rapport fourni, daté du 14 août 2023, mentionnait un traitement d'une durée minimale de six mois, il n'indiquait pas non plus qu'il devait automatiquement se poursuivre. Le mandataire, seul, affirme que les derniers rapports sont d'actualité, cette affirmation n'étant cependant en rien démontrée. En outre, s'il revient sur le risque important de décompensation en cas de « facteur de stress surajouté », sans une fois encore démontrer que ce risque serait encore présent plus d'une année plus tard, il n'indique en rien que l'intéressé n'aurait pas poursuivi sa stabilisation. En tout état de cause, on rappellera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En définitive, rien n'indique que l'intéressé ne puisse obtenir en Croatie les soins nécessités par son état psychique. Les rapports généraux mentionnés par le recourant ne sont pas de nature à modifier ces conclusions.</w:t>
      </w:r>
    </w:p>
    <w:p>
      <w:r>
        <w:rPr>
          <w:b/>
        </w:rPr>
        <w:t>E. 7.5.2</w:t>
      </w:r>
    </w:p>
    <w:p>
      <w:r>
        <w:t>Comme relevé, l'intéressé a exprimé des idées suicidaires suite au rejet de sa demande d'asile en Suisse. Cela dit, il est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précité A.S. c. Suisse, par. 34 et réf. cit.). Dans son arrêt en l'affaire Fernandes de Oliveira c. Portugal du 31 janvier 2019 (Grande Chambre,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Il n'y a en l'état pas de facteur de risque réel et immédiat de suicide concernant le recourant. Il n'est notamment pas connu pour des antécédents avérés que ce soit de trouble mental grave, de tentative de suicide ou d'acte d'auto-agression. Si des menaces auto-agressives devaient (ré)apparaître au moment de l'organisation du départ de Suisse, il appartiendrait aux autorités chargées de l'exécution du transfert de prévoir des mesures concrètes pour en prévenir la réalisation. Il appartiendra également, le cas échéant, aux thérapeutes du recourant de le préparer à la perspective de son transfert (cf. aussi consid. 7.5.4). Les menaces auto-agressives qui se manifesteraient par la suite devront et pourront, le cas échéant, être gérées en Croatie. A cet égard, il sied en outre de souligner qu'une péjoration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En l'espèce, comme exposé, il ressort du dossier que les tendances suicidaires du recourant sont réactionnelles au rejet de sa demande d'asile. Il est encore rappelé que les mauvais traitements subis en Croatie - en tous les cas de l'ampleur que tente de leur donner l'intéressé - n'ont pas été rendus crédibles, et qu'en tout état de cause, le recourant, qui sera transférés à Zagreb, ne se retrouvera pas confronté à la situation qui a pu être la sienne dans les zones frontalières (cf. consid. 7.4). Enfin, comme dit (cf. ibidem), il n'existe aucun indice concret d'un risque de retraumatisation du recourant en cas de transfert en Croatie.</w:t>
      </w:r>
    </w:p>
    <w:p>
      <w:r>
        <w:rPr>
          <w:b/>
        </w:rPr>
        <w:t>E. 7.5.3</w:t>
      </w:r>
    </w:p>
    <w:p>
      <w:r>
        <w:t>Dès lors, il y a lieu de retenir que l'état de santé du recourant ne saurait faire obstacle à l'exécution de son transfert vers la Croatie.</w:t>
      </w:r>
    </w:p>
    <w:p>
      <w:r>
        <w:rPr>
          <w:b/>
        </w:rPr>
        <w:t>E. 7.5.4</w:t>
      </w:r>
    </w:p>
    <w:p>
      <w:r>
        <w:t>Cela dit, afin d'assurer que les traitements ne seront pas interrompus au moment du transfert et qu'ils seront poursuivis en Croatie, il incombera aux autorités suisses chargées de l'exécution du transfert de transmettre à leurs homologues croates, en temps utile, les renseignements permettant une prise en charge médicale adéquate du recourant (art. 31 et 32 du règlement Dublin III), étant rappelé que celui-ci a donné son accord à la transmission de ses données médicales en date du 13 octobre 2022.</w:t>
      </w:r>
    </w:p>
    <w:p>
      <w:r>
        <w:rPr>
          <w:b/>
        </w:rPr>
        <w:t>E. 7.6</w:t>
      </w:r>
    </w:p>
    <w:p>
      <w:r>
        <w:t>C'est en vain que le recourant invoque une violation de l'art. 14 CCT, disposition qui concerne le droit des victimes d'actes de torture à obtenir réparation ou indemnisation, laquelle ne trouve pas à s'appliquer en l'espèce (cf. not. arrêts du Tribunal E-558/2023 du 6 juin 2023 consid. 7.7 ; E-265/2023 du 18 avril 2023 consid. 8.5). Ce n'est d'ailleurs qu'au stade du recours qu'il allègue avoir été torturé au Burundi.</w:t>
      </w:r>
    </w:p>
    <w:p>
      <w:r>
        <w:rPr>
          <w:b/>
        </w:rPr>
        <w:t>E. 7.7</w:t>
      </w:r>
    </w:p>
    <w:p>
      <w:r>
        <w:t>Le Tribunal relève enfin qu'il n'existe aucun indice d'une violation de l'art. 8 CEDH par le SEM et que ni la CDE ni la CEDEF ne sont applicables dans le cas présent, le recourant n'étant ni mineur ni de sexe féminin. Celui-ci ne développe d'ailleurs aucune argumentation sur ces points (cf. mémoire de recours, p. 16 et 18).</w:t>
      </w:r>
    </w:p>
    <w:p>
      <w:r>
        <w:rPr>
          <w:b/>
        </w:rPr>
        <w:t>E. 7.8</w:t>
      </w:r>
    </w:p>
    <w:p>
      <w:r>
        <w:t>Par conséquent, le transfert de l'intéressé vers la Croatie n'est pas contraire aux obligations découlant de dispositions conventionnelles auxquelles la Suisse est liée.</w:t>
      </w:r>
    </w:p>
    <w:p>
      <w:r>
        <w:rPr>
          <w:b/>
        </w:rPr>
        <w:t>E. 7.9</w:t>
      </w:r>
    </w:p>
    <w:p>
      <w:r>
        <w:t>Il y a en outre lieu de constater que le SEM a établi de manière complète et exacte l'ensemble des faits pertinents pour l'examen de la question et n'a commis ni excès ni abus de son pouvoir d'appréciation en refusant d'admettre l'existence de raisons humanitaires au sens de l'art. 29a al. 3 OA 1, en combinaison avec l'art. 17 par. 1 du règlement Dublin III (cf. ATAF 2015/9 consid. 8).</w:t>
      </w:r>
    </w:p>
    <w:p>
      <w:r>
        <w:rPr>
          <w:b/>
        </w:rPr>
        <w:t>E. 7.10</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 en application de l'art. 31a al. 1 let. b LAsi, et a prononcé son transfert de Suisse vers la Croatie. Par conséquent, le recours doit être rejeté.</w:t>
      </w:r>
    </w:p>
    <w:p>
      <w:r>
        <w:rPr>
          <w:b/>
        </w:rPr>
        <w:t>E. 9</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Cela dit, les conclusions du recours n'étaient pas d'emblée vouées à l'échec et le recourant peut être tenu pour indigent, de sorte que la requête d'assistance judiciaire partielle est admise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