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E-4438/2011 vom 24. August 2011</w:t>
      </w:r>
    </w:p>
    <w:p>
      <w:r>
        <w:t>Bundesverwaltungsgericht, 2011-08-24, DE</w:t>
      </w:r>
    </w:p>
    <w:p>
      <w:r>
        <w:rPr>
          <w:b/>
        </w:rPr>
        <w:t xml:space="preserve">Quelle: </w:t>
      </w:r>
      <w:r>
        <w:t>https://mcp.opencaselaw.ch/entscheid/bvger_E-4438_2011</w:t>
      </w:r>
    </w:p>
    <w:p>
      <w:r>
        <w:t>FR: TAF E-4438/2011 du 24 août 2011</w:t>
      </w:r>
    </w:p>
    <w:p>
      <w:r>
        <w:t>IT: TAF E-4438/2011 del 24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E-4438/2011 Urteil vom 24. August 2011 Besetzung Einzelrichterin Gabriela Freihofer, mit Zustimmung von Richter Pietro Angeli-Busi, Gerichtsschreiber Simon Thurnheer. Parteien A._______, B._______, C._______, D._______, E._______, Russland, (...), Beschwerdeführende, gegen Bundesamt für Migration (BFM), Quellenweg 6, 3003 Bern, Vorinstanz . Gegenstand Nichteintreten auf Asylgesuch und Wegweisung (Dublin-Verfahren); Verfügung des BFM vom 29. Juli 2011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die Beschwerdeführenden eigenen Angaben zufolge am 13. November 2005 ihre Heimat in Richtung Österreich verliessen, wo sie 5 Jahre lebten, bis sie am 16. März 2011 in die Schweiz einreisten, wo sie am 17. März 2011 um Asyl nachsuchten, dass das BFM am 28. März 2011 im Empfangs- und Verfahrenszentrum (EVZ) F._______ anlässlich der Kurzbefragung die Personalien der Beschwerdeführenden erhob und sie summarisch zum Reiseweg sowie zu den Gründen für das Verlassen ihres Heimat- bzw. Herkunftsstaates befragte, dass sie dabei zur Begründung des Asylgesuchs im Wesentlichen geltend machten, sie seien als ethnische G._______ in H._______ von russischen Armeeangehörigen verfolgt worden, da sie Aufständische beherbergt und auf andere Weise unterstützt hätten, dass den Beschwerdeführenden anlässlich der genannten Befragung im Hinblick auf eine allfällige Zuständigkeit Österreichs für die Durchführung des Asyl- und Wegweisungsverfahrens das rechtliche Gehör gewährt wurde, dass die Beschwerdeführenden hierzu geltend machten, sie wollten nicht nach Österreich zurück, weil sie dort einen negativen Entscheid erhalten hätten und sie von dort nach Russland ausgeschafft würden, dass ein Abgleich mit der europäischen Datenbank EURODAC ergab, dass der Beschwerdeführer (B._______) am (...) 2005 und die Beschwerdeführerin (A._______) am (...) 2005 in Österreich daktyloskopisch erfasst wurden, dass die österreichischen Behörden am 13. Juli 2011 dem vom BFM am 1. Juli 2011 gestellten Gesuch um Übernahme der Beschwerdeführenden gestützt auf Art. 16 Abs. 1 Bst. e DVO ausdrücklich zustimmten, dass das BFM auf die Asylgesuche der Beschwerdeführenden mit Verfügung vom 29. Juli 2011 - eröffnet am 8. August 2011 - nicht eintrat und die Wegweisung aus der Schweiz nach Österreich anordnete, dass das BFM zur Begründung im Wesentlichen anführte, dass die staatsvertragliche Zuständigkeit Österreichs für die Durchführung des Asyl- und Wegweisungsverfahrens aufgrund der Aussagen der Beschwerdeführenden und der EURODAC-Treffer feststehe und keine Gründe vorlägen, die gegen die Wegweisung nach Österreich sprechen würden, dass insbesondere keine konkreten Anhaltspunkte für die Annahme vorlägen, die zuständigen österreichischen Behörden würden das Asyl- und Wegweisungsverfahren nicht korrekt durchführen oder die einschlägigen völkerrechtlichen Verpflichtungen nicht einhalten und keinen effektiven Schutz vor Rückschiebung (Non-Refoulement-Gebot) gewähren, dass die Beschwerdeführenden mit fremdsprachiger Eingabe (Russisch) vom 11. August 2011 gegen diesen Entscheid beim Bundesverwaltungs-gericht Beschwerde erhoben, dass die vorinstanzlichen Akten am 15. August 2011 beim Bundesverwaltungsgericht eintrafen (Art. 109 Abs. 2 AsylG), dass das Bundesverwaltungsgericht mit Zwischenverfügung vom 16. August 2011 - eröffnet am 17. August 2011 die Beschwerdeführenden aufforderte, innert gesetzlicher Frist eine Beschwerdeschrift in einer Amtssprache nachzureichen, dass die Beschwerdeführenden mit Eingabe vom 20. August 2011 (Poststempel) dieser Aufforderung fristgerecht nachkamen und in der nachgereichten Beschwerdeschrift in deutscher Sprache in materieller Hinsicht beantragten, der Entscheid der Vorinstanz sei aufzuheben, ihre Flüchtlingseigenschaft sei anzuerkennen und ihnen sei Asyl zu gewähren, eventualiter sei der Wegweisungsvollzug als undurchführbar zu bezeichnen und es sei die vorläufige Aufnahme anzuordnen, dass die Beschwerdeführenden in verfahrensrechtlicher Hinsicht beantragten, es sei ihnen die unentgeltliche Prozessführung zu gewähren, auf die Erhebung eines Kostenvorschusses sei zu verzichten, eventualiter sei die aufschiebende Wirkung wiederherzustellen und die zuständigen Behörden seien vorsorglich anzuweisen, keine Personendaten an ihr Herkunfts- oder Heimatland weiterzuleiten, über eine allfällig bereits erfolgte Datenweitergabe seien die Beschwerdeführenden in einer separaten Verfügung zu informieren,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somit die Begehren, die Flüchtlingseigenschaft der Beschwerdeführenden sei anzuerkennen und es sei ihnen Asyl zu gewähren, vom Bundesverwaltungsgericht nicht zu prüfen sind, weshalb auf diese nicht einzutreten ist,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auf Grund der einschlägigen Staatsverträge (DAA sowie Dublin-II-VO und DVO-Dublin) Österreich als für die Durchführung des Asylverfahrens zuständig zu erachten ist, was auch von den Beschwerdeführenden nicht bestritten wird, dass die in der Schweiz geltend gemachten Asylgründe daher in Österreich zu prüfen sind, dass die Beschwerdeführenden nach Österreich ausreisen können, welches für die Prüfung ihres Asylantrags, allenfalls ihrer Beschwerde, staatsvertraglich zuständig ist, dass zu prüfen bleibt, ob Gründe vorliegen, die das BFM hätten veranlassen müssen, sein - ihm gemäss Art. 3 Abs. 2 Satz 1 Dublin-II-VO auch bei Zuständigkeit eines anderen Signatarstaates zustehendes -Selbsteintrittsrecht auszuüben, dass Österreich unter anderem Signatarstaat der FK, der EMRK und der FoK ist, dass keine konkreten Hinweise dafür bestehen, Österreich würde sich nicht an die massgebenden völkerrechtlichen Bestimmungen, insbesondere an das Rückschiebungsverbot oder die einschlägigen Normen der EMRK halten, dass auch kein Grund zur Annahme besteht, Personen, die sich im Rahmen eines Asylverfahrens in Österreich aufhalten, würden aufgrund der dortigen Aufenthaltsbedingungen in eine existenzielle Notlage versetzt, dass auch die Beschwerdeführenden nicht zu substanziieren vermochten, inwiefern ihnen durch die Wegweisung nach Österreich die Gefahr einer Rückschiebung drohe, dass somit für das Bundesverwaltungsgericht keine Gründe ersichtlich sind, die das BFM zur Ausübung des Selbsteintrittsrechts der Schweiz (Art. 3 Abs. 2 Dublin-II-VO) hätten veranlassen sollen, dass in der Beschwerde nichts weiter vorgebracht wird, das zu einer anderen Einschätzung führen würde, weshalb es sich erübrigt, darauf näher einzugehen, dass das BFM demnach in Anwendung von Art. 34 Abs. 2 Bst. d AsylG zu Recht auf die Asylgesuche der Beschwerdeführenden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auch die Frage der Zumutbarkeit des Wegweisungsvollzugs in einem Dublin-Verfahren nicht unter dem Aspekt der vorläufigen Aufnahme gemäss Art. 83 Abs. 1 und 4 AuG stellt, sondern eine entsprechende Prüfung, soweit notwendig, vielmehr bereits im Rahmen der Entscheidfindung hinsichtlich der Ausübung des Selbsteintrittsrechts stattfinden muss (vgl. Urteil des Bundesverwaltungsgerichts D-645/2010 vom 1. März 2010 E. 8.2), dass demnach auf den Antrag auf Anordnung der vorläufigen Aufnahme nicht einzutreten ist, dass vorliegend - wie aufgezeigt - kein Anlass zur Ausübung des Selbsteintrittsrechts (Art. 3 Abs. 2 Dublin-II-VO) besteht, weshalb der vom BFM verfügte Vollzug der Wegweisung nach Österreich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Direktentscheid ohne vorgängige Instruktion der Antrag, es sei auf die Erhebung eines Kostenvorschusses zu verzichten, gegenstandslos wird, dass sich die gestellten Rechtsbegehren gemäss obigen Erwägungen als aussichtslos erweisen, weshalb - unbesehen der allenfalls bestehenden Bedürftigkeit der Beschwerdeführenden der Antrag auf Gewährung der unentgeltlichen Rechtspflege im Sinne von Art. 65 Abs. 1 VwVG abzuweisen und bei diesem Ausgang des Verfahrens die Kosten von Fr. 600.- (Art. 1 - 3 VGKE) den Beschwerdeführenden aufzuerlegen sind (Art. 63 Abs. 1 VwVG), dass der Antrag, die Vollzugsbehörden seien gemäss Art. 97 Abs. 1 AsylG anzuweisen, die Kontaktaufnahme mit dem Heimat- oder Herkunftsstaat der Beschwerdeführenden sowie jede Weitergabe von Daten an denselben zu unterlassen, sowie alle weiteren prozessualen Anträge mit vorliegendem Direktentscheid gegenstandslos geworden sind. Demnach erkennt das Bundesverwaltungsgericht: 1. Die Beschwerde wird abgewiesen, soweit darauf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