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E-4431/2015 vom 19. August 2015</w:t>
      </w:r>
    </w:p>
    <w:p>
      <w:r>
        <w:t>Bundesverwaltungsgericht, 2015-08-19, FR</w:t>
      </w:r>
    </w:p>
    <w:p>
      <w:r>
        <w:rPr>
          <w:b/>
        </w:rPr>
        <w:t xml:space="preserve">Quelle: </w:t>
      </w:r>
      <w:r>
        <w:t>https://mcp.opencaselaw.ch/entscheid/bvger_E-4431_2015</w:t>
      </w:r>
    </w:p>
    <w:p>
      <w:r>
        <w:t>FR: TAF E-4431/2015 du 19 août 2015</w:t>
      </w:r>
    </w:p>
    <w:p>
      <w:r>
        <w:t>IT: TAF E-4431/2015 del 19 agosto 2015</w:t>
      </w:r>
    </w:p>
    <w:p>
      <w:pPr>
        <w:pStyle w:val="Heading2"/>
      </w:pPr>
      <w:r>
        <w:t>Regeste</w:t>
      </w:r>
    </w:p>
    <w:p>
      <w:r>
        <w:t>Asile (sans renvoi)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de dispense des frais de procédure est rejetée.</w:t>
      </w:r>
    </w:p>
    <w:p>
      <w:r>
        <w:rPr>
          <w:b/>
        </w:rPr>
        <w:t>E. 3</w:t>
      </w:r>
    </w:p>
    <w:p>
      <w:r>
        <w:t>La demande de nomination d'un mandataire d'office est rejetée.</w:t>
      </w:r>
    </w:p>
    <w:p>
      <w:r>
        <w:rPr>
          <w:b/>
        </w:rPr>
        <w:t>E. 4</w:t>
      </w:r>
    </w:p>
    <w:p>
      <w:r>
        <w:t>Les frais de procédure, d'un montant de 600 francs, sont mis à la charge du recourant.</w:t>
      </w:r>
    </w:p>
    <w:p>
      <w:r>
        <w:rPr>
          <w:b/>
        </w:rPr>
        <w:t>E. 5</w:t>
      </w:r>
    </w:p>
    <w:p>
      <w:r>
        <w:t>Le présent arrêt est adressé au recourant, au SEM et à l'autorité cantonale. Le juge unique : La greffière : William Waeber Isabelle Fournier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