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E-4425/2014 vom 21. August 2014</w:t>
      </w:r>
    </w:p>
    <w:p>
      <w:r>
        <w:t>Bundesverwaltungsgericht, 2014-08-21, DE</w:t>
      </w:r>
    </w:p>
    <w:p>
      <w:r>
        <w:rPr>
          <w:b/>
        </w:rPr>
        <w:t xml:space="preserve">Quelle: </w:t>
      </w:r>
      <w:r>
        <w:t>https://mcp.opencaselaw.ch/entscheid/bvger_E-4425_2014</w:t>
      </w:r>
    </w:p>
    <w:p>
      <w:r>
        <w:t>FR: TAF E-4425/2014 du 21 août 2014</w:t>
      </w:r>
    </w:p>
    <w:p>
      <w:r>
        <w:t>IT: TAF E-4425/2014 del 21 agosto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E-4425/2014 Urteil vom 21. August 2014 Besetzung Einzelrichterin Esther Karpathakis, mit Zustimmung von Richter Hans Schürch; Gerichtsschreiber Peter Jaggi. Parteien A.______, geboren am (...), ohne Nationalität palästinensischer Herkunft, vertreten durch lic. iur. Kathrin Stutz, Zürcher Beratungsstelle für Asylsuchende, (...), Beschwerdeführer, gegen Bundesamt für Migration (BFM), Quellenweg 6, 3003 Bern, Vorinstanz. Gegenstand Nichteintreten auf Asylgesuch und Wegweisung; Verfügung des BFM vom 25. Juli 2014 / N (...). Das Bundesverwaltungsgericht stellt fest, dass das BFM mit Verfügung vom 20. September 2007 das erste Asylgesuch des Beschwerdeführers vom 16. Juli 2007 ablehnte und die Wegweisung aus der Schweiz sowie den Vollzug anordnete, dass das Bundesverwaltungsgericht mit Entscheid vom 18. Februar 2008 die gegen diese Verfügung eingereichte Beschwerde vom 22. Oktober 2007 als durch Rückzug gegenstandslos geworden abschrieb, dass der Beschwerdeführer am 9. Juli 2014 in der Schweiz ein zweites Mal um Asyl nachsuchte, dass ihm am 15. Juli 2014 im B._______ das rechtliche Gehör zu einer allfälligen Wegweisung nach Schweden, Spanien, Frankreich oder Italien gestützt auf das Dublin-Abkommen gewährt wurde, dass er anführte, er habe weder in Frankreich noch in Italien ein Asylgesuch gestellt, die spanischen Behörden hätten seine Rückübernahme abgelehnt, und die schwedischen Behörden hätten sein Asylgesuch nicht respektiert, sie hätten ihn in die Schweiz zurückgeschickt, weil die Schweizer Asylbehörden einer Rückübernahme zugestimmt hätten, deshalb habe er in der Schweiz erneut um Asyl nachgesucht, dass der Beschwerdeführer des Weiteren geltend machte, er sei im Sommer 2010 nach (...) zurückgekehrt, wo er sich bis zu seiner am 24. Juni 2014 erfolgten Ausreise aufgehalten habe (Akten BFM B4/16 S. 7), dass das BFM mit Verfügung vom 25. Juli 2014 - eröffnet am 2. August 2014 - in Anwendung von Art. 31a Abs. 1 Bst. b AsylG (SR 142.31) auf das Asylgesuch nicht eintrat, die Wegweisung aus der Schweiz nach Schweden anordnete und den Beschwerdeführer aufforderte, die Schweiz spätestens am Tag nach Ablauf der Beschwerdefrist zu verlassen, dass es den Kanton C._______ mit dem Vollzug der Wegweisung beauftragte, die Aushändigung der editionspflichtigen Akten gemäss Aktenverzeichnis an den Beschwerdeführer verfügte und feststellte, eine allfällige Beschwerde gegen die vorliegende Verfügung habe keine aufschiebende Wirkung, dass der Beschwerdeführer durch seine Rechtsvertreterin mit Eingabe vom 8. August 2014 (per Telefax und per Post) gegen diese Verfügung beim Bundesverwaltungsgericht Beschwerde erhob und beantragte, diese sei aufzuheben und das Amt sei anzuweisen, sich für das vorliegende Asylgesuch für zuständig zu erklären, dass er in verfahrensrechtlicher Hinsicht beantragte, der Beschwerde sei im Sinne einer vorsorglichen Massnahme die aufschiebende Wirkung zu erteilen und die Vollzugsbehörden seien anzuweisen, von einer Überstellung nach Schweden abzusehen, bis das Bundesverwaltungsgericht über die vorliegende Beschwerde entschieden habe, dass ferner auf die Erhebung eines Kostenvorschusses zu verzichten und ihm die unentgeltliche Prozessführung im Sinne von Art. 65 Abs. 1 VwVG zu gewähren sei, dass die vorinstanzlichen Akten am 12. August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ein Abgleich der Fingerabdrücke des Beschwerdeführers mit der "Eurodac"-Datenbank ergeben hat, dass dieser am 7. Juni 2006 in Spanien, am 3. Februar 2008 in Dänemark und am 5. Februar 2008 sowie am 7. April 2010 in Schweden daktyloskopisch erfasst wurde und in diesen Ländern um Asyl nachgesucht hatte, dass die schwedischen Behörden am 25. Juli 2014 dem Gesuch des BFM vom 18. Juli 2014 um Übernahme des Beschwerdeführers gestützt auf Art. 18 Abs. 1 Bst. d Dublin-III-VO innert der in Art. 25 Abs. 1 Dublin-III-VO vorgesehenen Frist zustimmten, dass der Beschwerdeführer nicht bestreitet, in Schweden gewesen zu sein, aber geltend macht, er sei im Sommer 2010 nach (...) zurückgekehrt, wo er sich bis zu seiner am 24. Juni 2014 erfolgten Ausreise aufgehalten habe, dass diesbezüglich festzustellen ist, dass in der angefochtenen Verfügung zu Recht ausgeführt wird, es gebe seitens des Beschwerdeführers keine Belege dafür, dass er den Schengen-Raum tatsächlich verlassen habe, dass er anlässlich der summarischen Befragung weder seine Ausreise aus noch seine Rückkehr nach Europa glaubhaft habe schildern können, weil seine Aussagen widersprüchlich, vage und ohne Substanz geblieben seien, dass Schweden dem Übernahmeersuchen ausdrücklich zugestimmt habe, woraus geschlossen werden könne, dass auch den schwedischen Behörden keine Anhaltspunkte für eine Ausreise aus dem Schengen-Raum vorliegen würden, dass die Entgegnungen in der Rechtsmitteleingabe mangels Stichhaltigkeit nicht geeignet sind, an den Feststellungen des BFM etwas zu ändern, dass er seinen früheren Angaben sogar weiter widerspricht, wenn er auf Beschwerdestufe plötzlich geltend macht, er sei im Sommer 2010 illegal von Schweden nach Frankreich ausgereist und habe von dort aus den Schengen-Raum verlassen, nachdem er anlässlich der Befragung ausgesagt hatte, er sei damals von der Schweiz aus nach Frankreich gelangt (Akten BFM B4/16 S. 7), dass es dem Beschwerdeführer in der Tat nicht gelungen ist, seinen angeblichen Aufenthalt ausserhalb des Schengen-Raumes glaubhaft zu machen, dass angesichts dieser Sachlage die grundsätzliche Zuständigkeit Schwedens somit gegeben ist, dass die Überstellungsfrist nach Schweden - vorbehältlich einer allfälligen Unterbrechung oder Verlängerung (Art. 29 Dublin-III-VO) - bis spätestens am 25. Januar 2015 zu erfolgen hat, dass es keine wesentlichen Gründe für die Annahme gibt, das Asylverfahren und die Aufnahmebedingungen für Antragsteller in Schweden würden systemische Schwachstellen aufweisen, die eine Gefahr einer unmenschlichen oder entwürdigenden Behandlung im Sinne des Artikels 4 der EU-Grundrechtecharta mit sich bringen, dass Schweden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schwedischen Behörden würden sich weigern, ihn wieder aufzunehmen und seinen Antrag auf internationalen Schutz unter Einhaltung der Regeln der Verfahrensrichtlinie prüfen, dass den Akten auch keine Gründe für die Annahme zu entnehmen sind,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keine konkreten Hinweise für die Annahme dargetan hat, Schweden würde ihm dauerhaft die ihm gemäss Aufnahmerichtlinie zustehenden minimalen Lebensbedingungen vorenthalten, und er sich bei einer vorübergehenden Einschränkung im Übrigen nötigenfalls an die schwedischen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angesichts dieser Sachlage die Beschwerde abzuweisen ist, dass das Beschwerdeverfahren mit vorliegendem Urteil abgeschlossen ist, weshalb die Anträge auf Erteilung der aufschiebenden Wirkung der Beschwerde, auf Anweisung an die Vollzugsbehörden, von einer Überstellung nach Schweden sei abzusehen, bis das Bundesverwaltungsgericht über die vorliegende Beschwerde entschieden habe, und auf Verzicht auf die Erhebung eines Kostenvorschusses gegenstandslos geworden sind,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