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E-4419/2023 vom 21. August 2023</w:t>
      </w:r>
    </w:p>
    <w:p>
      <w:r>
        <w:t>Bundesverwaltungsgericht, 2023-08-21, DE</w:t>
      </w:r>
    </w:p>
    <w:p>
      <w:r>
        <w:rPr>
          <w:b/>
        </w:rPr>
        <w:t xml:space="preserve">Quelle: </w:t>
      </w:r>
      <w:r>
        <w:t>https://mcp.opencaselaw.ch/entscheid/bvger_E-4419_2023</w:t>
      </w:r>
    </w:p>
    <w:p>
      <w:r>
        <w:t>FR: TAF E-4419/2023 du 21 août 2023</w:t>
      </w:r>
    </w:p>
    <w:p>
      <w:r>
        <w:t>IT: TAF E-4419/2023 del 21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ist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Beschwerdeführerin rügt eine unrichtige und unvollständige Abklärung des rechtserheblichen Sachverhalts. Sie macht geltend, die Vorinstanz habe wichtige Tatsachen, welche zur Zuständigkeit der Schweizer Behörden führen würden, nicht näher abgeklärt. Ein pauschaler Verweis auf die theoretisch bestehenden völkerrechtlichen Verpflichtungen in Kroatien würden bei derart klaren Hinweisen auf Verletzung derselben nicht ausreichen, um eine Rückführung ohne weitere Abklärungen zu rechtfertigen. Diese formelle Rüge ist vorab zu beurteilen.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3.3</w:t>
      </w:r>
    </w:p>
    <w:p>
      <w:r>
        <w:t>Nach Ansicht des Gerichts hat sich die Vorinstanz - im Lichte des vorliegenden Zuständigkeitsverfahrens - in genügendem Mass mit der Situation und den Verhältnissen in Kroatien auseinandergesetzt, namentlich bettreffend die Situation von Dublin-Rückkehrern, der medizinischen Versorgung im Allgemeinen sowie mit dem Zugang zum Justizsystem. Dabei hat sie entgegen der Ansicht in der Beschwerde auch die individuelle Situation und die Vorbringen der Beschwerdeführerin im Vorverfahren genügend berücksichtigt.</w:t>
      </w:r>
    </w:p>
    <w:p>
      <w:r>
        <w:rPr>
          <w:b/>
        </w:rPr>
        <w:t>E. 3.4</w:t>
      </w:r>
    </w:p>
    <w:p>
      <w:r>
        <w:t>Die formelle Rüge ist unbegründet. Der Eventualantrag auf Rückweisung der Sache an die Vorinstanz zur Neubeurteilung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Die kroatischen Behörden haben dem Wiederaufnahmeersuchen der Vorinstanz am 20. Juli 2023, mithin innert der in Art. 25 Abs. 1 Dublin-III-VO festgelegten Frist, zugestimmt (vgl. SEM-eAkten, 1261100-23/2). Damit ist die Zuständigkeit Kroatiens grundsätzlich gegeben. Dies wird von der Beschwerdeführerin auch nicht bestritten.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dafür bestehen, die befürchten lassen würden,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5.4</w:t>
      </w:r>
    </w:p>
    <w:p>
      <w:r>
        <w:t>Es ist im Einklang mit der Rechtsprechung weiterhin nicht davon auszugehen, Kroatien verstosse zum heutigen Zeitpunkt systematisch gegen seine vertraglichen Verpflichtungen als zuständiger Dublin-Mitgliedstaat im Falle einer Rücküberstellung von Asylsuchenden. Die in der Beschwerdeschrift gestützt auf die zitierten Berichte getätigten allgemeinen Ausführungen sowie die von der Beschwerdeführerin geschilderten Erlebnisse vermögen an dieser Einschätzung nichts zu ändern. Die behauptete Gewaltanwendung seitens der kroatischen Polizei wird in der Beschwerde im Übrigen erstmals behauptet, nachdem die Beschwerdeführerin anlässlich des Dublin-Gesprächs nichts dergleichen aussagte (vgl. Beschwerdeschrift, Rz. 5, S. 4; vgl. SEM-eAkten, 1261100-18/3). Bei allfälligem Fehlverhalten einzelner Beamter oder Privatpersonen kann sie sich sodann mit Hilfe der vor Ort tätigen karitativen Organisationen an die zuständigen kroatischen Stellen wenden. Allein der Umstand, dass solche Schritte in Kroatien allenfalls mit grösseren Hürden und Schwierigkeiten als in der Schweiz verbunden sind - wie von der Beschwerdeführerin vorgebracht -, vermag noch keine systemischen Schwachstellen im kroatischen Asyl- und Aufnahmeverfahren zu begründen (vgl. auch Urteil des BVGer D-6041/2022 vom 16. Mai 2023 E. 7.2.1 bis 7.2.4).</w:t>
      </w:r>
    </w:p>
    <w:p>
      <w:r>
        <w:rPr>
          <w:b/>
        </w:rPr>
        <w:t>E. 5.5</w:t>
      </w:r>
    </w:p>
    <w:p>
      <w:r>
        <w:t>Insgesamt erweisen sich die Ausführungen in der Beschwerdeschrift zur Push-back-Problematik beziehungsweise der Situation in Kroatien als nicht stichhaltig.</w:t>
      </w:r>
    </w:p>
    <w:p>
      <w:r>
        <w:rPr>
          <w:b/>
        </w:rPr>
        <w:t>E. 5.6</w:t>
      </w:r>
    </w:p>
    <w:p>
      <w:r>
        <w:t>Der Vollständigkeit halber ist erneut darauf hinzuweisen, dass das Dublin-System auf klaren Zuständigkeitsregeln beruht und den Gesuchstellenden kein Recht einräumt, den ihren Antrag prüfenden Staat selbst auszuwählen.</w:t>
      </w:r>
    </w:p>
    <w:p>
      <w:r>
        <w:rPr>
          <w:b/>
        </w:rPr>
        <w:t>E. 5.7</w:t>
      </w:r>
    </w:p>
    <w:p>
      <w:r>
        <w:t>Nach dem Gesagten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w:t>
      </w:r>
    </w:p>
    <w:p>
      <w:r>
        <w:t>Die Beschwerdeführerin beruft sich auf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Sie macht im Wesentlichen geltend, bei einer Überstellung nach Kroatien bestehe die Gefahr der fehlen Unterbringung, fehlenden Zugang zum Asylsystem und kein effektiver Schutz seitens der staatlichen Behörden. Es drohe ihr angesichts der erwiesenen Menschenrechtsverletzungen in Kroatien eine unmenschliche Behandlung. Ausserdem sei sie aufgrund ihrer Erfahrungen in Griechenland und in Kroatien traumatisiert und besonders vulnerabel. Bei einer Überstellung wäre ihr der Zugang zu angemessener psychologischer und medizinischer Behandlung verwehrt und es bestünde eine erhebliche und akute Gefahr, dass sie in Kroatien in eine medizinische Notlage geraten würde.</w:t>
      </w:r>
    </w:p>
    <w:p>
      <w:r>
        <w:rPr>
          <w:b/>
        </w:rPr>
        <w:t>E. 6.3</w:t>
      </w:r>
    </w:p>
    <w:p>
      <w:r>
        <w:t>Das Bundesverwaltungsgericht verkennt im Sinne der von der Beschwerdeführerin geschilderten Erlebnisse nicht, dass der Empfang und die Aufnahmebedingungen für Asylsuchende in Kroatien problematisch sein können. Die Beschwerdeführerin hat indessen - bereits angesichts der expliziten Zusicherung der Wiederaufnahme durch die kroatischen Behörden -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Bei einer allfälligen vorübergehenden Einschränkung der ihr zustehenden Aufnahmebedingungen könnte sie sich an die kroatischen Behörden wenden und ihre Rechte auf dem Rechtsweg einfordern (vgl. Art. 26 Aufnahmerichtlinie). Im Übrigen steht der Beschwerdeführerin die Möglichkeit offen, die vor Ort tätigen karitativen Organisationen zu kontaktieren. Mit der in der Beschwerde angesprochenen Problematik an der kroatischen Grenze ist im Weiteren nichts zur vorliegend interessierenden Situation der Rückkehr nach Kroatien nach Durchlaufen eines Dublin-Verfahrens gesagt (vgl. Urteile des BVGer E-4341/2022 vom 8. Dezember2022 E. 6.3.3 f. m.w.H.;E-5671/2022 vom 16. Dezember 2022 E. 6.3.2). Die Beschwerdeführerin wird sich nach der Dublin-Überstellung in einer anderen Situation befinden als bei ihrer Einreise nach Kroatien. Das Bundesverwaltungsgericht geht davon aus, dass Kroatien als Rechtsstaat mit einem funktionierenden Justizsystem einzustufen ist. Folglich ist von der grundsätzlichen Schutzwilligkeit und Schutzfähigkeit dieses Staates auszugehen. Dies gilt auch in Bezug auf die behaupteten beziehungsweise allfällig künftigen Übergriffe seitens polizeilicher Beamten. Die in der Beschwerdeschrift zitierten Berichte und allgemeinen Ausführungen - ohne individuell-konkreten Bezug zur Beschwerdeführerin - vermögen nichts an dieser Einschätzung zu ändern.</w:t>
      </w:r>
    </w:p>
    <w:p>
      <w:r>
        <w:rPr>
          <w:b/>
        </w:rPr>
        <w:t>E. 6.4.1</w:t>
      </w:r>
    </w:p>
    <w:p>
      <w:r>
        <w:t>Was den medizinischen Sachverhalt anbelangt, so kann eine zwangsweise Rückweisung von Personen mit gesundheitlichen Problemen nur ausnahmsweise einen Verstoss gegen Art. 3 EMRK darstellen.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6.4.2</w:t>
      </w:r>
    </w:p>
    <w:p>
      <w:r>
        <w:t>Eine solche Situation ist vorliegend nicht gegeben. Die Vorinstanz hat den medizinischen Sachverhalt in der angefochtenen Verfügung korrekt wiedergegeben, weshalb zur Vermeidung von Wiederholungen darauf verwiesen werden kann. Es ist mit der Vorinstanz festzustellen, dass die behaupteten und dokumentierten gesundheitlichen Beschwerden einer Überstellung nach Kroatien nicht entgegenstehen. Die gesundheitlichen Befunde, namentlich infolge der (behaupteten) Vergewaltigung in Griechenland im Jahr 2021 sind nicht zu verharmlosen, stellen allerdings keine derart gravierenden Erkrankungen in dem Sinne dar, als sie bei Bedarf nicht in Kroatien behandelt werden könnten. Kroatien verfügt grundsätzlich über eine ausreichende medizinische Infrastruktur. Gemäss Art. 15 «Zakon o me unarodnoj i privremenoj zastiti» (ZMPZ; Gesetz über internationalen und vorübergehenden Schutz) sollen vulnerable Asylsuchende aufgrund ihrer individuellen Situation (Alter, Geschlecht, sexuelle Orientierung, Behinderung, schwere Erkrankung, psychischer Gesundheitszustand, Opfer von Folter, Vergewaltigung oder anderweitiger physischer, psychischer oder sexueller Gewalt) in geeigneter Weise unterstützt werden. Vulnerable Personen sollen von den kroatischen Behörden (Polizisten, Mitarbeiter/Sozialarbeiter der Empfangszentren, Vertreter von NGOs) möglichst früh erkannt und entsprechend betreut werden. Auch das Kroatische Rote Kreuz identifiziert und unterstützt vulnerable Asylsuchende, die in den Empfangszentren untergebracht sind, in psychosozialer Hinsicht (vgl. Asylum Information Database [AIDA], Country Report: Croatia, 2021 Update, S. 59). Im Empfangszentrum Zagreb können sich Asylsuchende an ein vom Innenministerium bezeichnetes Ambulatorium wenden, in dem hausärztliche Hilfe in Anspruch genommen werden kann. Für vulnerable Personen haben das Gesundheitsministerium und lokale Gesundheitszentren spezialisierte Ambulatorien bezeichnet, unter denen sich das psychiatrische Krankenhaus von Zagreb befindet. In Zagreb wurde auch eine Apotheke bestimmt, an die sich Asylsuchende wenden können. Somit bestehen nebst den staatlichen Einrichtungen auch Angebote von Nichtregierungsorganisationen für die psychische Betreuung, womit von einem genügenden psychologischen Behandlungsangebot auszugehen ist (vgl. etwa Urteil des BVGer D-5422/2022 vom 23. Januar 2023 E. 9.3.2 m.w.H.). Aufgrund des derzeitigen Erkenntnisstandes ist es nicht angezeigt, die Vorinstanz dazu zu verpflichten, bei den kroatischen Behörden individuelle Garantien hinsichtlich des Zugangs zu medizinischer Behandlung einzuholen. Der entsprechende (Sub-)Eventualantrag ist abzuweisen. Zusammenfassend bleibt festzuhalten, dass keine hinreichenden Anhaltspunkte dafür vorliegen, wonach die Gesundheit der Beschwerdeführerin bei einer Überstellung nach Kroatien ernsthaft gefährdet würde.</w:t>
      </w:r>
    </w:p>
    <w:p>
      <w:r>
        <w:rPr>
          <w:b/>
        </w:rPr>
        <w:t>E. 6.5</w:t>
      </w:r>
    </w:p>
    <w:p>
      <w:r>
        <w:t>Nach dem Gesagten konnte die Beschwerdeführerin kein konkretes und ernsthaftes Risiko dartun, wonach ihre Überstellung nach Kroatien die Verletzung völkerrechtlicher Bestimmungen zur Folge hätte.</w:t>
      </w:r>
    </w:p>
    <w:p>
      <w:r>
        <w:rPr>
          <w:b/>
        </w:rPr>
        <w:t>E. 6.6</w:t>
      </w:r>
    </w:p>
    <w:p>
      <w:r>
        <w:t>Zusammenfassend ist festzustellen, dass weder völkerrechtliche Vollzugshindernisse, die die Schweiz zum Selbsteintritt verpflichten würden, noch Rechtsfehler bei der Ermessensbetätigung vorliegen. Die Vorinstanz hat somit das Selbsteintrittsrecht von Art. 17 Dublin-III-VO sowie Art. 29a Abs. 3 AsylV 1 zu Recht nicht ausgeübt.</w:t>
      </w:r>
    </w:p>
    <w:p>
      <w:r>
        <w:rPr>
          <w:b/>
        </w:rPr>
        <w:t>E. 7</w:t>
      </w:r>
    </w:p>
    <w:p>
      <w:r>
        <w:t>Die Vorinstanz ist demnach zu Recht in Anwendung von Art. 31a Abs. 1 Bst. b AsylG auf das Asylgesuch der Beschwerdeführerin nicht eingetreten. Die übrigen Vorbringen der Beschwerdeführerin sind nicht geeignet, eine Änderung dieser Einschätzung zu bewirken, weshalb nicht weiter darauf einzugehen ist. Da die Beschwerdeführerin über keine gültige Aufenthalts- oder Niederlassungsbewilligung verfügt, wurde die Überstellung nach Kroatien in Anwendung von Art. 44 AsylG ebenfalls zu Recht angeordnet (Art. 32 Bst. a AsylV 1).</w:t>
      </w:r>
    </w:p>
    <w:p>
      <w:r>
        <w:rPr>
          <w:b/>
        </w:rPr>
        <w:t>E. 8</w:t>
      </w:r>
    </w:p>
    <w:p>
      <w:r>
        <w:t>Nach dem Gesagten ist die Beschwerde abzuweisen und die Verfügung der Vorinstanz zu bestätigen.</w:t>
      </w:r>
    </w:p>
    <w:p>
      <w:r>
        <w:rPr>
          <w:b/>
        </w:rPr>
        <w:t>E. 9.1</w:t>
      </w:r>
    </w:p>
    <w:p>
      <w:r>
        <w:t>Mit dem Entscheid in der Hauptsache sind die Gesuche um Erteilung der aufschiebenden Wirkung und um Verzicht auf die Erhebung eines Kostenvorschusses gegenstandslos geworden. Der am 16. August 2023 angeordnete, vorsorgliche Vollzugsstopp fällt mit dem vorliegenden Urteil dahin.</w:t>
      </w:r>
    </w:p>
    <w:p>
      <w:r>
        <w:rPr>
          <w:b/>
        </w:rPr>
        <w:t>E. 9.2</w:t>
      </w:r>
    </w:p>
    <w:p>
      <w:r>
        <w:t>Die Begehren erweisen sich als aussichtslos, weshalb das Gesuch um Gewährung der unentgeltlichen Rechtspflege ungeachtet einer allfälligen prozessualen Bedürftigkeit abzuweisen ist (Art. 65 Abs. 1 VwVG).</w:t>
      </w:r>
    </w:p>
    <w:p>
      <w:r>
        <w:rPr>
          <w:b/>
        </w:rPr>
        <w:t>E. 9.3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