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E-4412/2015 vom 22. Juli 2015</w:t>
      </w:r>
    </w:p>
    <w:p>
      <w:r>
        <w:t>Bundesverwaltungsgericht, 2015-07-22, DE</w:t>
      </w:r>
    </w:p>
    <w:p>
      <w:r>
        <w:rPr>
          <w:b/>
        </w:rPr>
        <w:t xml:space="preserve">Quelle: </w:t>
      </w:r>
      <w:r>
        <w:t>https://mcp.opencaselaw.ch/entscheid/bvger_E-4412_2015</w:t>
      </w:r>
    </w:p>
    <w:p>
      <w:r>
        <w:t>FR: TAF E-4412/2015 du 22 juillet 2015</w:t>
      </w:r>
    </w:p>
    <w:p>
      <w:r>
        <w:t>IT: TAF E-4412/2015 del 22 luglio 2015</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aufgrund mangelnder Intensität der Verfolgung und der Abwesenheit von Anhaltspunkten für eine zukünftige asylrelevante Verfolgung müsse eine Verfolgung im Sinne von Art. 3 AsylG verneint werden. Es sei nicht auszuschliessen, dass der Beschwerdeführer auch nach seiner Entlassung aus der Rehabilitation weiterhin unter der Beobachtung der sri-lankischen Behörden gestanden habe und wiederholt befragt worden sei. Derartige Massnahmen seien jedoch als allgemeine Bekämpfung des Terrorismus der LTTE zu sehen und ihnen komme aufgrund der mangelnden Intensität kein Verfolgungscharakter zu. Würde der Beschwerdeführer in irgendeiner Weise eine Gefahr für den sri-lankischen Staat darstellen, wäre er zweifelsfrei erneut inhaftiert worden.</w:t>
      </w:r>
    </w:p>
    <w:p>
      <w:r>
        <w:rPr>
          <w:b/>
        </w:rPr>
        <w:t>E. 5.2</w:t>
      </w:r>
    </w:p>
    <w:p>
      <w:r>
        <w:t>In der Beschwerdeeingabe wiederholt der Beschwerdeführer das bereits Ausgeführte. Das Bundesverwaltungsgericht anerkennt,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Der Beschwerdeführer wurde gemäss eigener Angaben von der LTTE zwangsrekrutiert und arbeitete für diese als Schneider, wurde nach einem Luftangriff und einer Handverletzung jedoch aus der Partei entlassen. Trotz seines Profils unterliegt der Beschwerdeführer keiner erhöhten Verfolgungsgefahr. Wie bereits die Vor­instanz feststellte, sind dem Beschwerdeführer keine ernsthaften Nachteile im Sinne von Art. 3 AsylG widerfahren. Zwar soll nicht in Abrede gestellt werden, dass die vorgebrachten Verhöre - sollten sie sich tatsächlich so zugetragen haben - auf den Beschwerdeführer belastend wirken. Allerdings sind sie nicht von einer solchen Intensität, dass sie bei objektiver Betrachtung geeignet wären, einen unerträglichen psychischen Druck auf ihn zu bewirken. Weitergehend legt der Beschwerdeführer mit dem sinngemässen Wiederholen seiner Asylvorbringen nicht substantiiert dar, inwiefern die Verfügung Bundesrecht verletzen oder aus einem anderen Beschwerdegrund mangelhaft sein soll. Solches ist auch nicht ersichtlich. Aus den eingereichten Beweismitteln kann der Beschwerdeführer nichts zu seinen Gunsten ableiten. Ihm ist somit ein weiterer Verbleib in Sri Lanka zumutbar und er ist nicht auf den Schutz der Schweiz angewiesen. Die Vorinstanz hat demnach dem Beschwerdeführer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