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E-4407/2016 vom 21. Juli 2016</w:t>
      </w:r>
    </w:p>
    <w:p>
      <w:r>
        <w:t>Bundesverwaltungsgericht, 2016-07-21, FR</w:t>
      </w:r>
    </w:p>
    <w:p>
      <w:r>
        <w:rPr>
          <w:b/>
        </w:rPr>
        <w:t xml:space="preserve">Quelle: </w:t>
      </w:r>
      <w:r>
        <w:t>https://mcp.opencaselaw.ch/entscheid/bvger_E-4407_2016</w:t>
      </w:r>
    </w:p>
    <w:p>
      <w:r>
        <w:t>FR: TAF E-4407/2016 du 21 juillet 2016</w:t>
      </w:r>
    </w:p>
    <w:p>
      <w:r>
        <w:t>IT: TAF E-4407/2016 del 21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E-4407/2016 Arrêt du 21 juillet 2016 Composition Emilia Antonioni Luftensteiner, juge unique, avec l'approbation de Gérard Scherrer, juge ; Thierry Leibzig, greffier. Parties A._______, né le (...), Mali recourant, contre Secrétariat d'Etat aux migrations (SEM), Quellenweg 6, 3003 Berne, autorité inférieure. Objet Asile (non-entrée en matière / procédure Dublin) et renvoi ; décision du SEM du 29 juin 2016 / N (...). Vu la demande d'asile déposée en Suisse par A._______, en date du 21 mai 2016, la décision du 29 juin 2016, notifiée le 11 juillet suivant, par laquelle le SEM, se fondant sur l'art. 31a al. 1 let. b LAsi (RS 142.31), n'est pas entré en matière sur cette demande d'asile et a prononcé le transfert de l'intéressé vers l'Italie, constatant l'absence d'effet suspensif à un éventuel recours, le recours du 13 juillet 2016, reçu par le Tribunal administratif fédéral (ci après : le Tribunal) le 18 juillet 2016, les autres pièces du dossier reçu du SEM, le 20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(cf. art. 29a al. 2 OA 1), ou s'est abstenu de répondre dans un certain délai (cf.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 cf. art. 7 par. 1 du règlement Dublin III), qu'en revanche, dans une procédure de reprise en charge (anglais : take back), comme en l'occurrence,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l'intéressé a déposé une demande d'asile en Italie, le (...), que le 13 juin 2016, le SEM a dès lors soumis aux autorités italiennes,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(cf. art. 25 par. 2 du règlement Dublin III), que ce point n'est pas contesté par le recourant, que la compétence de l'Italie pour mener la procédure d'asile introduite en Suisse est ainsi acquise,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qu'en l'occurrence, lors de son audition du 9 juin 2016, l'intéressé a déclaré qu'il ne voulait pas retourner en Italie car il n'avait pas pu y travailler et qu'il devait subvenir aux besoins de son père malade, demeuré dans son pays d'origine, qu'il a précisé avoir reçu une réponse négative à sa demande d'asile déposée en Italie et avoir interjeté recours contre cette décision, qu'il a ajouté que les autorités italiennes lui avaient communiqué qu'il lui faudra attendre 2019 pour avoir une réponse définitive sur sa demande d'asile, qu'à l'appui de son recours, il a également fait valoir qu'en cas de retour en Italie, il n'aura pas accès, en cas de transfert vers ce pays, aux services de base tels que l'hébergement, l'alimentation et les soins médicaux, et s'y retrouvera sans moyen de subvenir à ses besoins les plus élémentaires, à la rue, dans l'obligation de mendier et de vagabonder pour survivre, qu'il dit également avoir souffert en Italie de regards et comportements inappropriés à son égard, que force est cependant de constater que l'intéressé ne fournit aucun indice sérieux permettant de renverser la présomption de respect par l'Italie de ses obligations internationales à son égard, et donc d'accès, en ce qui le concerne, dans ce pays à une procédure d'asile en bonne et due forme et à des conditions d'accueil compatibles avec la dignité humaine, qu'il n'a pas allégué, ni a fortiori démontré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établi l'existence d'un risque concret que les autorités italiennes refuseraient de le reprendre en charge et, surtout, de mener à terme l'examen de sa demande de protection, en violation de la directive Procédure, qu'il n'a pas avancé, ni dans son audition ni dans son recours, d'éléments concrets et individuels susceptibles de démontrer qu'en cas de transfert, il serait personnellement exposé au risque sérieux que ses besoins existentiels minimaux ne soient pas satisfaits, et ce de manière durable, sans perspective d'amélioration, au point qu'il faudrait renoncer à son transfert, que, selon ses propres déclarations, il aurait vécu dans un camp en B._______ pendant onze mois avant de gagner la Suisse, qu'il n'a pas démontré avoir dû y séjourner dans des conditions de vie inhumaines, ses déclarations à ce sujet (cf. le recours), selon lesquelles il y aurait été mal nourri et logé, n'y aurait pas eu accès à des soins médicaux et y aurait fait l'objet de comportements discriminatoires, ne constituant que de simples affirmations nullement étayées, que, par ailleurs, le fait, même avéré, que sa demande d'asile ait été rejetée par les autorités italiennes, n'est pas déterminant, que rien n'indique en effet que, ce faisant, celles-ci auraient violé son droit à l'examen, selon une procédure juste et équitable, de la demande de protection internationale qu'il a déposée en Italie le (...), ou refusé de lui garantir une protection conforme au droit international et au droit européen, que le recourant a d'ailleurs précisé à ce titre avoir pu déposer un recours contre la décision des autorités italiennes, celui-ci étant selon ses dires toujours pendant, qu'il lui appartiendra donc, à son retour en Italie, de se conformer aux instructions des autorités italiennes et de s'annoncer auprès des autorités compétentes immédiatement à son arrivée pour y faire enregistrer (ou réenregistrer) sa demande d'asile, s'il entend la maintenir, que, lors de son audition du 9 juin 2016 et dans son recours, l'intéressé a encore exposé qu'il avait été malade en Italie et qu'il n'y avait bénéficié d'aucun soin, qu'interrogé plus précisément à ce sujet, il a précisé avoir « mal sur le flanc » (cf. procès-verbal de l'audition du 9 juin 2016, point 5.02 p. 6), qu'il a ajouté que le médecin en Suisse lui avait donné un médicament et lui avait dit d'attendre la suite de la procédure pour voir ce qu'il pouvait faire (cf. idem), que, comme l'a relevé à juste titre le SEM dans la décision attaquée, les troubles de santé allégués par le recourant ne sont nullement documentés, de sorte qu'ils ne sauraient d'emblée être considérés comme étant établis, qu'en tout état de cause, les propos de l'intéressé ne révèlent manifestement pas l'existence d'affections d'une gravité ou d'une spécificité telle qu'elles feraient obstacle à son transfert en Italie, qu'en effet, selon la jurisprudence de la CourEDH (cf., entre autres, arrêt du 30 juin 2015 en l'affaire A.S. c. Suisse précité, par. 31 ss et par. 37), le transfert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no 30240/96, par. 39 ss) relatif au renvoi d'une personne qui s'était trouvée à un stade critique de sa maladie fatale, au point que sa mort apparût comme une perspective proche, sans possibilités de prise en charge médicale ou palliative ni aucun soutien familial ou social, de nature à lui assurer des conditions minimales d'existence, qu'il s'agit là de cas très exceptionnels, que tel n'est pas le cas en l'espèce, les soins de base et d'urgence étant en principe assurés en Italie, que si le recourant devait être contraint par les circonstances à mener une existence non conforme à la dignité humaine, après son retour en Italie, ou s'il devait estimer que ce pays viole ses obligations d'assistance à son encontre, ainsi que la directive Accueil, ou de toute autre manière porte atteinte à ses droits fondamentaux, il lui appartiendra de faire valoir ses droits directement auprès des autorités italiennes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du recourant vers l'Italie n'est pas contraire aux obligations découlant de dispositions conventionnelles auxquelles la Suisse est liée (cf. en particulier l'art. 3 CEDH et l'art. 3 Conv. Torture), que le SEM n'était donc pas tenu par les obligations de la Suisse relevant du droit international public de renoncer au transfert du recourant vers l'Italie et d'examiner lui-même sa demande d'asile, qu'en faisant valoir qu'il n'avait pas trouvé d'activité rémunérée en Italie, le requérant a également implicitement sollicité l'application d'une des clauses discrétionnaires prévues à l'art. 17 du règlement Dublin III, à savoir celle retenue par le par. 1 de cette disposition (clause de souveraineté), en relation avec l'art. 29a al. 3 de l'ordonnance 1 du 11 août 1999 sur l'asile (OA 1, RS 142.311), qu'il s'agit d'un point qui ressortit à l'opportunité, et qui ne peut donc plus être examiné au fond par le Tribunal, depuis l'abrogation de l'art. 106 al. 1 let. c LAsi, qu'en présence d'éléments de nature à permettre l'application de cette clause discrétionnaire,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tel est bien le cas, que le SEM, dans sa décision (consid. II, p. 3 s.), a en effet tenu compte des arguments soulevés par le recourant, ayant motivé sa décision à cet égard, et n'ayant pas fait preuve d'arbitraire dans son appréciation ni violé le principe de la proportionnalité ou de l'égalité de traitement, que, dans ces conditions, c'est à bon droit que le SEM n'est pas entré en matière sur la demande d'asile du recourant, en application de l'art. 31a al. 1 let. b LAsi, et qu'il a prononcé son renvoi (transfert) et l'exécution de cette mesure, en application de l'art. 44 1ère phrase LAsi, étant précisé qu'aucune exception à la règle générale du renvoi n'est réalisée (cf. art. 32 OA 1),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