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E-4405/2013 vom 18. Februar 2014</w:t>
      </w:r>
    </w:p>
    <w:p>
      <w:r>
        <w:t>Bundesverwaltungsgericht, 2014-02-18, DE</w:t>
      </w:r>
    </w:p>
    <w:p>
      <w:r>
        <w:rPr>
          <w:b/>
        </w:rPr>
        <w:t xml:space="preserve">Quelle: </w:t>
      </w:r>
      <w:r>
        <w:t>https://mcp.opencaselaw.ch/entscheid/bvger_E-4405_2013</w:t>
      </w:r>
    </w:p>
    <w:p>
      <w:r>
        <w:t>FR: TAF E-4405/2013 du 18 février 2014</w:t>
      </w:r>
    </w:p>
    <w:p>
      <w:r>
        <w:t>IT: TAF E-4405/2013 del 18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Gestützt auf Art. 111a Abs. 1 AsylG wurde vorliegend auf einen Schriftenwechsel verzichtet.</w:t>
      </w:r>
    </w:p>
    <w:p>
      <w:r>
        <w:rPr>
          <w:b/>
        </w:rPr>
        <w:t>E. 1.5</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richten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2. Juli 2013 zugrunde liegt, offensichtlich nicht vollständig festgestellt ist. Denn es besteht kein Zweifel, dass eine neue Lagebeurteilung vor Ort sich auf die konkrete Feststellung des rechtserheblichen Sachverhalt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bereits geleistete Kostenvorschuss ist der Beschwerdeführerin zurückzuerstatten.</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Vertretungsaufwand lässt sich jedoch zuverlässig abschätzen, wobei zu berücksichtigen ist, dass viele der vorliegend eingereichten Beweismittel (insbesondere Länderberichte) keinen individuellen Bezug zur Beschwerdeführerin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und der entsprechende Aufwand des Rechtsvertreters im Rahmen von Parteientschädigungen bereits entschädigt worden. Zudem weist der Inhalt der Eingaben teilweise redundante Ausführungen auf. Unter Berücksichtigung der massgebenden Bemessungsfaktoren (Art. 9-13 VGKE) hat das BFM der Beschwerdeführerin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