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E-4405/2012 vom 29. August 2012</w:t>
      </w:r>
    </w:p>
    <w:p>
      <w:r>
        <w:t>Bundesverwaltungsgericht, 2012-08-29, DE</w:t>
      </w:r>
    </w:p>
    <w:p>
      <w:r>
        <w:rPr>
          <w:b/>
        </w:rPr>
        <w:t xml:space="preserve">Quelle: </w:t>
      </w:r>
      <w:r>
        <w:t>https://mcp.opencaselaw.ch/entscheid/bvger_E-4405_2012</w:t>
      </w:r>
    </w:p>
    <w:p>
      <w:r>
        <w:t>FR: TAF E-4405/2012 du 29 août 2012</w:t>
      </w:r>
    </w:p>
    <w:p>
      <w:r>
        <w:t>IT: TAF E-4405/2012 del 29 agosto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E-4405/2012 Urteil vom 29. August 2012 Besetzung Einzelrichterin Gabriela Freihofer, mit Zustimmung von Richterin Contessina Theis; Gerichtsschreiberin Blanka Fankhauser. Parteien A._______, geboren am (...), Marokko, (...), Beschwerdeführer, gegen Bundesamt für Migration (BFM), Quellenweg 6, 3003 Bern, Vorinstanz . Gegenstand Nichteintreten auf Asylgesuch und Wegweisung; Verfügung des BFM vom 16. August 2012 / N (...). Das Bundesverwaltungsgericht stellt fest, dass der Beschwerdeführer, ein marokkanischer Staatsangehöriger, mit letztem Wohnsitz in B._______ eigenen Angaben zufolge seine Heimat am 9. Mai 2010 in Richtung Spanien verliess und am 17. Mai 2012 unter Umgehung der Grenzkontrolle in die Schweiz einreiste, wo er gleichentags im Empfangs- und Verfahrenszentrum (EVZ) C._______ um Asyl nachsuchte, dass er dort am 25. Mai 2012 befragt und am 10. August 2012 nach Art. 41 Abs. 1 des Asylgesetzes vom 26. Juni 1998 (AsylG, SR 142.31) angehört wurde, dass das BFM mit Verfügung vom 16. August 2012 - eröffnet am 20. August 2012 - in Anwendung von Art. 32 Abs. 2 Bst. a AsylG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nicht auf eine flüchtlingsrelevante Verfolgung schliessen liessen, dass der Beschwerdeführer mit Eingabe vom 23. August 2012 (Eingabe und Poststempel) gegen diesen Entscheid beim Bundesverwaltungsgericht Beschwerde erhob und beantragte, die Verfügung des BFM sei aufzuheben, es sei die Flüchtlingseigenschaft anzuerkennen und Asyl zu gewähren, es sei festzustellen dass der Vollzug der Wegweisung unzulässig, unzumutbar und unmöglich sei und es sei die vorläufige Aufnahme anzuordnen, dass er zudem in verfahrensrechtlicher Hinsicht beantragte,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 er bei bereits erfolgter Datenweitergabe in einer separaten Verfügung darüber zu informieren, dass die vorinstanzlichen Akten am 28. August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das Bundesverwaltungsgericht den angefochtenen Entscheid jedoch ungeachtet der erhobenen Rügen grundsätzlich in vollem Umfang überprüfen kann, dass es den Sachverhalt von Amtes wegen feststellt (Art. 12 VwVG) und das Recht von Amtes wegen anwendet (Art. 62 Abs. 4 VwVG), dass es mithin nicht an die Begründung der Begehren gebunden ist und den Entscheid auch aus anderen Gründen gutheissen oder abweisen kann, dass, obwohl der Beschwerdeführer dies nicht gerügt hat, demnach zunächst in formeller Hinsicht geprüft werden muss, ob die Begründung der angefochtenen Verfügung den Anforderungen an die Feststellung des rechtserheblichen Sachverhalts und der Begründungspflicht zu genügen vermag, dass die Beschwerde von Gesetzes wegen aufschiebende Wirkung hat (Art. 55 Abs. 1 VwVG) und der Beschwerde die aufschiebende Wirkung vom BFM nicht entzogen wurde (Art. 55 Abs. 2 VwVG), weshalb mangels Rechtsschutzinteresses auf den Eventualantrag, es sei die aufschiebende Wirkung wiederherzustellen,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16. August 2012 keine Regelung betreffend Flüchtlingseigenschaft und Gewährung von Asyl enthält, dass mit den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wie nachfolgend aufgezeigt, um eine solche handelt, weshalb vorliegend gestützt auf Art. 111 Bst. a Abs. 1 AsylG auf die Durchführung eines Schriftenwechsels zu verzichten und der Beschwerdeentscheid nur summarisch zu begründen ist (Art. 111a Abs. 1 und 2 AsylG), dass mit Beschwerde die Verletzung von Bundesrecht, die unrichtige oder unvollständige Feststellung des rechtserheblichen Sachverhalts und die Unangemessenheit gerügt werden können (Art. 106 Abs. 1 AsylG), dass das BFM den Wegweisungsvollzug des Beschwerdeführers nach Tunesien geprüft hat, obschon der Beschwerdeführer ein marokkanischer Staatsangehöriger ist und offensichtlich in Tunesien nie gelebt hat, dass es somit den Sachverhalt unrichtig festgestellt (Art. 106 Abs. 1 Bst. b AsylG) hat, dass die Beschwerde - soweit auf diese einzutreten ist - deshalb gutzuheissen ist, die angefochtene Verfügung vom 16. August 2012 aufzuheben und die Sache an das BFM zur Neubeurteilung zurückzuweisen ist,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indessen - wie in der Beschwerde beantragt - anzuweisen ist, den Beschwerdeführer über eine allenfalls bereits an die heimatlichen Behörden erfolgte Datenweitergabe in einer separaten Verfügung zu informieren, dass bei diesem Ausgang des Verfahrens keine Verfahrenskosten aufzuerlegen sind (Art. 63 Abs. 1 und 2 VwVG), weshalb sich das Gesuch um Gewährung der unentgeltlichen Rechtspflege im Sinne von Art. 65 Abs. 1 und 2 VwVG als gegenstandslos erweist, dass dem Beschwerdeführer trotz Obsiegens keine Parteientschädigung auszurichten ist, da er im Beschwerdeverfahren nicht anwaltlich vertreten ist und ihm durch die Beschwerdeführung keine notwendigen Kosten erwachsen sind (vgl. Art. 64 Abs. 1 VwVG i.V.m. Art. 7 Abs. 1 und 4 sowie Art. 9 Abs. 1 des Reglements vom 21. Februar 2008 über die Kosten und Entschädigungen vor dem Bundesverwaltungsgericht [VGKE, SR 173.320.2]). (Dispositiv nächste Seite) Demnach erkennt das Bundesverwaltungsgericht: 1. Die Beschwerde wird im Sinne der Erwägungen gutgeheissen, soweit auf diese eingetreten wird. 2. Die Verfügung vom 16. August 2012 wird aufgehoben und die Sache zur Neubeurteilung an das BFM zurückgewiesen. 3. Es werden keine Verfahrenskosten auferlegt. 4. Es wird keine Parteientschädigung ausgerichtet. 5. Das BFM wird angewiesen, den Beschwerdeführer über eine allfällig erfolgte Datenweitergabe an die heimatlichen Behörden zu informieren. 6.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