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E-4403/2012 vom 30. August 2012</w:t>
      </w:r>
    </w:p>
    <w:p>
      <w:r>
        <w:t>Bundesverwaltungsgericht, 2012-08-30, DE</w:t>
      </w:r>
    </w:p>
    <w:p>
      <w:r>
        <w:rPr>
          <w:b/>
        </w:rPr>
        <w:t xml:space="preserve">Quelle: </w:t>
      </w:r>
      <w:r>
        <w:t>https://mcp.opencaselaw.ch/entscheid/bvger_E-4403_2012</w:t>
      </w:r>
    </w:p>
    <w:p>
      <w:r>
        <w:t>FR: TAF E-4403/2012 du 30 août 2012</w:t>
      </w:r>
    </w:p>
    <w:p>
      <w:r>
        <w:t>IT: TAF E-4403/2012 del 30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E-4403/2012 Urteil vom 30. August 2012 Besetzung Einzelrichterin Muriel Beck Kadima, mit Zustimmung von Richter Walter Lang; Gerichtsschreiberin Stella Boleki. Parteien A._______, geboren (...), Eritrea, (...), Beschwerdeführer, gegen Bundesamt für Migration (BFM), Quellenweg 6, 3003 Bern, Vorinstanz . Gegenstand Nichteintreten auf Asylgesuch und Wegweisung(Dublin-Verfahren); Verfügung des BFM vom 27. Juli 2012 / N (...). Das Bundesverwaltungsgericht stellt fest, dass der Beschwerdeführer am 20. Juni 2012 in der Schweiz um Asyl nachsuchte, dass ihm anlässlich der Befragung vom 28. Juni 2012 im Empfangs- und Verfahrenszentrum (EVZ) Altstätten das rechtliche Gehör zu einer allfälligen Wegweisung nach Italien gewährt wurde und er dazu vorbrachte, er habe in Italien keine Perspektiven und keine Garantien, dass er in Libyen in einem (...) gewesen sei, über welchen im Radio berichtet worden sei, weshalb er Angst habe, dass das BFM mit Verfügung vom 27. Juli 2012 - eröffnet am 9. August 2012 -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in Englisch verfasster Eingabe vom 14. August 2012 gegen diesen Entscheid beim Bundesverwaltungsgericht Beschwerde erhob und dabei sinngemäss die Aufhebung der angefochtenen Verfügung des BFM und die Ausübung des Rechts auf Selbsteintritt beantragte, dass er überdies in seiner Beschwerde den Beizug eines Rechtsanwaltes ankündigte, und sinngemäss um aufschiebende Wirkung der Beschwerde ersuchte, dass die vorinstanzlichen Akten am 29. August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Parteieingaben in Verfahren vor den Behörden des Bundes in einer Amtssprache - in der Regel in Deutsch, Französisch oder Italienisch - abzufassen sind (Art. 70 Abs. 1 der Bundesverfassung der Schweizerischen Eidgenossenschaft vom 18. April 1999 BV, [SR 101] und Art. 33a Abs. 1 VwVG), dass die Rechtsmitteleingabe des Beschwerdeführers zwar nicht in einer der erwähnten Sprachen abgefasst ist, aber dennoch verständlich ist, dass somit - mit Ausnahme des vorgenannten aber nicht wesentlich erachteten Mangels - auf die frist- und formgerecht eingereichte Beschwerde einzutreten ist (Art. 108 Abs. 2 AsylG und Art. 52 VwVG), dass mit dem vorliegenden Endentscheid das Gesuch um aufschiebende Wirkung der Beschwerde hinfällig geworden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zur Anwendung gelangt, dass gestützt auf die einleitenden Bestimmungen sowie Art. 1 Abs. 1 DAA i.V.m. Art. 29a Abs. 1der Asylverordnung 1 über Verfahrensfragen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(Dublin-II-Verordnung), zu erfolgen hat, dass Art. 34 Abs. 2 Bst. d AsylG im Weiteren voraussetzt, dass der staatsvertraglich zuständige Staat einer Übernahme der asylsuchenden Person zugestimmt hat (vgl. Art. 29a Abs. 2 AsylV 1), dass ein Wiederaufnahmeverfahren (engl.: take back), so wie es hier vorliegt (vgl. weiter unten), auf den materiellen Zuständigkeitsbestimmungen von Art. 16 Bst. c, d und e Dublin-II-Verordnung gründet (vgl. Christian Filzwieser, Andrea Sprung, Dublin-II-Verordnung: Das Europäische Asylzuständigkeitssystem, 3. Auflage, Wien-Graz 2012, Art. 16 K5 S. 129), dass in Abweichung davon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bei drohendem Verstoss gegen Normen des Völkerrechts, wie insbesondere das flüchtlingsrechtliche Refoulement-Verbot nach Art. 33 des Abkommens vom 28. Juli 1951 über die Rechtsstellung der Flüchtlinge (FK, SR 0.142.30), die Konvention vom 4. November 1950 zum Schutze der Menschenrechte und Grundfreiheiten (EMRK, SR 0.101),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Filzwieser/Sprung, a.a.O., Art. 3 K8 K11 S. 74), dass Art. 29a Abs. 3 AsylV 1 sodann vorsieht, dass das BFM auch aus humanitären Gründen ein Gesuch behandeln kann, auch wenn nach den Kriterien der Dublin-II-Verordnung ein anderer Staat zuständig ist, wobei diese Bestimmung den Behörden einen gewissen Ermessensspielraum lässt und restriktiv auszulegen ist (vgl. BVGE 2011/9 E. 4.1 S. 114 f., BVGE 2010/45 E. 8.2.2 S. 643 f.), dass ein Abgleich der Fingerabdrücke des Beschwerdeführers mit der "Eurodac"-Datenbank ergab, dass dieser am 27. April 2011 in Italien und am 28. Oktober 2011 ein Asylgesuch eingereicht hatte (vgl. act. A4, act. A3), dass somit die erste Antragstellung gemäss Art. 4 Abs. 1 Dublin-II-Verordnung in Italien erfolgte, dass der Beschwerdeführer anlässlich der Befragung vom 28. Juni 2012 die Gesuchseinreichung in Italien auf Nachfrage implizit bestätigte (vgl. act. A5 S. 4 - 5 Ziffer 2.06), dass er überdies angab, es sei ihm ein (permesso di) Soggiorno (befristete Aufenthaltsbewilligung [Anmerkung des Gerichts]) ausgestellt worden, das noch weitere zwei Jahre gültig sei, dass das BFM gestützt auf diesen Sachverhalt zu Recht in Anwendung von Art. 16 Abs. 1 Bst. c Dublin-II-Verordnung die italienischen Behörden am 12. Juli 2012 um Wiederaufnahme des Beschwerdeführers (vgl. Art. 20 Dublin-II-Verordnung) ersuchte (vgl. act. A10), dass die italienischen Behörden das Übernahmeersuchen innert der in Art. 20 Abs. 1 Bst. b Dublin-II-Verordnung vorgesehenen Frist unbeantwortet liessen, womit sie die Zuständigkeit Italiens implizit anerkannten (Art. 20 Abs. 1 Bst. c Dublin-II-Verordnung), dass demzufolge das BFM in der angefochtenen Verfügung zu Recht Italien als für die Durchführung des Asyl- und Wegweisungsverfahrens zuständig erachtet hat, dass es im Weiteren zutreffend aufgezeigt hat, weshalb die vom Beschwerdeführer geltend gemachte Erklärung, Italien sei nicht sein Zielland gewesen und er habe dort keine Garantie zu bleiben, sowie er habe dort keine Perspektiven (vgl. act. A14 und A5 S. 8), kein Überstellungshindernis darstellt, dass es ferner richtigerweise keine Verstösse Italiens gegen seine völkerrechtliche Verpflichtungen ausmachte, dass der Beschwerdeführer in seiner Beschwerde die Zuständigkeit Italiens nicht bestritt, dass in seinen Ausführungen, es sei offenbar erforderlich, Familienangehörige in der Schweiz zu haben, um Asyl zu erhalten beziehungsweise, um vom Recht eines Selbsteintrittes Gebrauch zu machen, kein Überstellungshindernis zu erblicken ist, zumal er selber nicht angab, Familienangehörige in der Schweiz zu haben, weshalb diese nicht weiter zu prüfen sind, dass damit offensichtlich keine Gründe dargelegt werden, die einen Selbsteintritt der Schweiz gemäss Art. 3 Abs. 2 Dublin-II-Verordnung zu rechtfertigen vermögen, dass Italien unter anderem Signatarstaat der FK und der EMRK ist und die FoK ratifiziert hat und keine konkreten Hinweise dafür bestehen, Italien würde sich nicht an die sich daraus resultierenden Verpflichtungen halten, dass Italien als nach Art. 3 Abs. 1 Dublin-II-Verordnung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keine konkreten Anhaltspunkte dafür ersichtlich sind, die darauf hindeuten, dass der Beschwerdeführer im Falle einer Rückkehr nach Italien in eine existenzielle Notlage geraten würde, zumal er gemäss seinen Angaben über einen noch etwa zwei Jahre gültigen Aufenthaltstitel verfügt,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Dublin-II-Verordnung i.V.m. Art. 29a Abs. 3 AsylV 1) geprüft wurden, und folglich kein Raum für Ersatzmassnahmen im Sinne von Art. 44 Abs. 2 AsylG i.V.m. Art. 83 Abs. 1-4 des Bundesgesetzes vom 16. Dezember 2005 über die Ausländerinnen und Ausländer (AuG, SR 142.20) besteht, dass in diesem Sinne der Vollzug der Wegweisung nach Italien als zulässig, zumutbar und möglich zu bezeichnet ist, dass es dem Beschwerdeführer demnach nicht gelungen ist darzutun, inwiefern die angefochtene Verfügung Bundesrecht verletzt, den rechtserheblichen Sachverhalt unrichtig oder unvollständig feststellt oder unangemessen ist (Art. 106 Abs. 1 AsylG), dass die Beschwerde daher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Muriel Beck Kadima Stella Boleki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