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E-4397/2016 vom 20. Juli 2016</w:t>
      </w:r>
    </w:p>
    <w:p>
      <w:r>
        <w:t>Bundesverwaltungsgericht, 2016-07-20, DE</w:t>
      </w:r>
    </w:p>
    <w:p>
      <w:r>
        <w:rPr>
          <w:b/>
        </w:rPr>
        <w:t xml:space="preserve">Quelle: </w:t>
      </w:r>
      <w:r>
        <w:t>https://mcp.opencaselaw.ch/entscheid/bvger_E-4397_2016</w:t>
      </w:r>
    </w:p>
    <w:p>
      <w:r>
        <w:t>FR: TAF E-4397/2016 du 20 juillet 2016</w:t>
      </w:r>
    </w:p>
    <w:p>
      <w:r>
        <w:t>IT: TAF E-4397/2016 del 20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Insoweit die Beschwerdeführerin beantragt, es sei die Unzulässigkeit der Wegweisungshindernisse festzustellen, ist auf die Beschwerde nicht einzutreten (Beschwerde S. 4). Der Wegweisungsvollzug wurde bereits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Aussagen nicht asylrelevant und welche unglaubhaft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hat die Vorinstanz zutreffend erkannt, dass es den Anforderungen an Art. 3 AsylG nicht genügt, wenn eine Person keinen Kontakt mit den Militärbehörden hatte und lediglich befürchtet, irgendwann ausgehoben zu werden (statt vieler Urteil des BVGer E-6642/2006 vom 29. September 2009 E. 6.5.2). Die Beschwerde stellt dem auch nichts entgegen. Gleiches gilt für die erhofften besseren Zukunftsperspektiven. Die Beschwerdeausführungen beschränken sich lediglich auf die Ausreise. Was diese anbelangt, ist zwar in Übereinstimmung mit den Beschwerdeausführungen und der Vorinstanz davon auszugehen,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drakonischen Massnahmen der sinkenden Wehrbereitschaft und der Massenfluchtbewegung in der Bevölkerung Herr zu werden (vgl. Urteil des BVGer E-5045/2009 vom 29. November 2012 E. 6.4.2 m.w.H.). Aufgrund der Akten stimmt das Gericht jedoch der Vorinstanz darin zu, dass die Vorbringen der Beschwerdeführerin zu ihrer angeblich illegalen Ausreise aus Eritrea unglaubhaft sind. So konnte die Beschwerdeführerin zu wichtigen Details keine Antworten geben, fehlt es bereits an einer Erklärung des Ausreiseentschlusses, ist die Ausreiseplanung realitätsfern und verstrickt sie sich in Widersprüche (z. B. SEM-Akten, A22, S. 10, F98 f., F102-104, S. 12, F130 ff. 155-157). Der schlussendliche Grenzübertritt wurde unrealistisch und zu oberflächlich geschildert. In Anbetracht der starken Grenzkontrollen und der drakonischen Massnahmen, ist die Antwort "wir sind einfach direkt nach Tsorona und von Tsorona über die Grenze" oder "ich kann nur sagen, dass Gott uns geführt hat" zu einfach beziehungsweise zu oberflächlich (SEM-Akten, S. 13, F135, S. 14, F144). Ebenso stereotyp ist die Angabe, dass es beim Grenzübertritt dunkel gewesen sein soll (SEM-Akten, A22, S, 13, F140 und S. 14, F144). Indem die Beschwerdeführerin auf Beschwerdeebene festhält, dass ihre Darlegung in der Erst- und Zweitbefragung "nicht sehr ausführlich" ausgefallen sei und, dass sie "nicht so detaillierte Angaben machen" könne, bestätigt sie die Schlussfolgerung der Vorinstanz - unsubstantiierte und oberflächliche Ausführungen - selbst (Beschwerde S. 3). Es genügt nicht, in den Befragungen unerwähnt gebliebene Details auf Beschwerdeebene aufzuführen (so bereits im Zusammenhang Erstbefragung zur Zweitbefragung: Entscheidungen und Mitteilungen der Schweizerischen Asylrekurskommission [EMARK] 1993 Nr. 3). Im Übrigen vermögen diese - beispielsweise Ausführungen zu zwei Kleiderstücken oder als Proviant aufgespartes Essen - am Beweisergebnis nichts zu ändern. Obwohl die Beschwerdeführerin die wahren Umstände ihrer Ausreise offensichtlich verheimlicht, lässt sich zwar noch nicht mit Bestimmtheit auf eine legale Ausreise schliessen. Aber sie kann auch nicht ausgeschlossen werden. Sich einzig auf die notorisch schwierige Ausreise im Dunkeln zu berufen, ohne die konkreten Ausreisegründe und -umstände plausibel darzutun, reicht nicht aus. Die Partei wird nämlich auch unter der oben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und aufgrund der offensichtlich nicht asylrelevanten sowie unglaubhaften Vorbringen im erstinstanzlichen Verfahren und des Fehlens nachvollziehbarer Erklärungen auf Beschwerdeebene - ist festzustellen, dass die Beschwerdeführerin auch das Vorliegen subjektiver Nachfluchtgründe nicht nachzuweisen oder zumindest glaubhaft zu machen vermag. Die Vorinstanz hat zu Recht das Asylgesuch abgelehnt und die Flüchtlingseigenschaft verneint.</w:t>
      </w:r>
    </w:p>
    <w:p>
      <w:r>
        <w:rPr>
          <w:b/>
        </w:rPr>
        <w:t>E. 5</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 soweit darauf einzutreten ist.</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