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E-4396/2010 vom 24. Juni 2010</w:t>
      </w:r>
    </w:p>
    <w:p>
      <w:r>
        <w:t>Bundesverwaltungsgericht, 2010-06-24, FR</w:t>
      </w:r>
    </w:p>
    <w:p>
      <w:r>
        <w:rPr>
          <w:b/>
        </w:rPr>
        <w:t xml:space="preserve">Quelle: </w:t>
      </w:r>
      <w:r>
        <w:t>https://mcp.opencaselaw.ch/entscheid/bvger_E-4396_2010</w:t>
      </w:r>
    </w:p>
    <w:p>
      <w:r>
        <w:t>FR: TAF E-4396/2010 du 24 juin 2010</w:t>
      </w:r>
    </w:p>
    <w:p>
      <w:r>
        <w:t>IT: TAF E-4396/2010 del 24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E-4396/2010 {T 0/2} Arrêt du 24 juin 2010 Composition François Badoud, juge unique, avec l'approbation de Christa Luterbacher, juge ; Grégory Sauder, greffier. Parties A._______, né le (...), Nigéria, recourant, contre Office fédéral des migrations (ODM), Quellenweg 6, 3003 Berne, autorité inférieure. Objet Asile (non-entrée en matière) et renvoi ; décision de l'ODM du 9 juin 2010 / N (...). Vu la demande d'asile déposée en Suisse par A._______ en date du 28 février 2009, la décision de 9 juin 2010, par laquelle l'ODM n'est pas entré en matière sur cette demande, a prononcé le renvoi de l'intéressé de Suisse et ordonné l'exécution de cette mesure, le recours interjeté, le 17 juin 2010, contre cette décision,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n'avoir jamais possédé de passeport ou de carte d'identité, n'en ayant pas besoin au pays, que, cela étant, le récit que l'intéressé a livré de son périple du Nigéria jusqu'en Suisse est stéréotypé, partant invraisemblable, qu'en effet, la déclaration selon laquelle il aurait été en mesure de rejoindre la Suisse sans bourse délier, sans aucun document d'identité et, qui plus est, sans avoir été contrôlé aux frontières, n'est pas crédible, que, par ailleurs, le fait qu'il n'ait été capable ni de préciser la date de son départ du pays ou la durée de son voyage en mer, ni de donner le nom du bateau à bord duquel il aurait rejoint la France, ni encore de situer le port français où il aurait débarqué, renforce l'invraisemblance de ses dires, que son ignorance est d'autant moins compréhensible qu'il prétend avoir été scolarisé et qu'il maîtrise l'anglais, langue véhiculaire largement répandue,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provenir d'un village situé dans l'Etat d'Imo, où il aurait vécu avec ses parents et son frère aîné, que sa mère serait toutefois décédée alors qu'il n'était qu'un enfant et son frère aurait rapidement quitté le domicile familial pour aller vivre à B._______, que celui-ci aurait adhéré à une milice occupée à traquer et à tuer les criminels dans la rue, qu'en 2006, il serait décédé dans un accident de voiture, lors d'une patrouille, qu'après le décès de son frère, l'intéressé aurait découvert son père mort à la maison, qu'à côté du cadavre, il aurait trouvé un billet dont le texte l'aurait amené à penser que son père avait été assassiné, en guise de représailles, par des proches de victimes de son frère, que confronté à des problèmes fonciers avec des villageois dans le cadre de son héritage et craignant d'être tué à son tour à cause des activités passées de son frère, le recourant serait allé s'installer à C._______, en 2007, que, face aux conditions de vie difficiles qu'il y aurait rencontrés, il aurait embarqué clandestinement sur un bateau, en février 2009, pour rejoindre l'Europe, que, cependant, les motifs invoqués par l'intéressé ne sont pas déterminants en matière d'asile, qu'en effet, l'origine de ces problèmes ne peut être mise en relation directe avec la race, la religion, la nationalité, l'appartenance à un groupe social déterminé ou les opinions politiques du recourant, mais avec la réalisation d'une ou plusieurs infractions de droit commun, pour lesquelles celui-ci doit s'adresser aux autorités de son pays, qu'à ce propos, l'intéressé n'a en rien établi que les agissements précités seraient tolérés par les autorités nigérianes et qu'il ne pourrait obtenir protection auprès d'elles, que, cela dit, le recourant n'a pas rendu vraisemblables les problèmes qu'il prétend avoir rencontrés, que le récit qu'il a livré à ce sujet est dépourvu des détails significatifs d'une expérience vécue, qu'il est, de plus, inconstant, qu'à titre d'exemple, il a situé le décès de son père tantôt en août 2006, tantôt en 2007 ou encore en 2009 (cf. procès-verbal du 16 mars 2009, p. 3 et 4, pièce A4 du dossier ODM, et procès-verbal du 26 mars 2009, p. 3, pièce A8 du dossier ODM), que, dans ces conditions, le recourant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connaît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83 al. 3 et 4 LEtr), que l'exécution du renvoi est enfin possible (cf. art. 44 al. 2 LAsi et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