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E-4393/2013 vom 18. Dezember 2013</w:t>
      </w:r>
    </w:p>
    <w:p>
      <w:r>
        <w:t>Bundesverwaltungsgericht, 2013-12-18, DE</w:t>
      </w:r>
    </w:p>
    <w:p>
      <w:r>
        <w:rPr>
          <w:b/>
        </w:rPr>
        <w:t xml:space="preserve">Quelle: </w:t>
      </w:r>
      <w:r>
        <w:t>https://mcp.opencaselaw.ch/entscheid/bvger_E-4393_2013</w:t>
      </w:r>
    </w:p>
    <w:p>
      <w:r>
        <w:t>FR: TAF E-4393/2013 du 18 décembre 2013</w:t>
      </w:r>
    </w:p>
    <w:p>
      <w:r>
        <w:t>IT: TAF E-4393/2013 del 18 dicembre 2013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nach Art. 65 Abs. 1 VwVG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 und das BFM.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