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E-4393/2011 vom 12. August 2010</w:t>
      </w:r>
    </w:p>
    <w:p>
      <w:r>
        <w:t>Bundesverwaltungsgericht, 2010-08-12, FR</w:t>
      </w:r>
    </w:p>
    <w:p>
      <w:r>
        <w:rPr>
          <w:b/>
        </w:rPr>
        <w:t xml:space="preserve">Quelle: </w:t>
      </w:r>
      <w:r>
        <w:t>https://mcp.opencaselaw.ch/entscheid/bvger_E-4393_2011</w:t>
      </w:r>
    </w:p>
    <w:p>
      <w:r>
        <w:t>FR: TAF E-4393/2011 du 12 août 2010</w:t>
      </w:r>
    </w:p>
    <w:p>
      <w:r>
        <w:t>IT: TAF E-4393/2011 del 12 agosto 2010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requêtes d'assistance judiciaire totale et partielle sont rejetées.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Le greffier : Maurice Brodard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