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E-4383/2024 vom 27. August 2024</w:t>
      </w:r>
    </w:p>
    <w:p>
      <w:r>
        <w:t>Bundesverwaltungsgericht, 2024-08-27, DE</w:t>
      </w:r>
    </w:p>
    <w:p>
      <w:r>
        <w:rPr>
          <w:b/>
        </w:rPr>
        <w:t xml:space="preserve">Quelle: </w:t>
      </w:r>
      <w:r>
        <w:t>https://mcp.opencaselaw.ch/entscheid/bvger_E-4383_2024</w:t>
      </w:r>
    </w:p>
    <w:p>
      <w:r>
        <w:t>FR: TAF E-4383/2024 du 27 août 2024</w:t>
      </w:r>
    </w:p>
    <w:p>
      <w:r>
        <w:t>IT: TAF E-4383/2024 del 27 agosto 2024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Verfahrenskosten von Fr. 750.- werden der Beschwerdeführerin auferlegt. Sie sind durch den geleisteten Kostenvorschuss gedeckt und werden mit diesem verrechnet.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Der Gerichtsschreiber: Lorenz Noli Kevin Schori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