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E-4377/2012 vom 27. August 2012</w:t>
      </w:r>
    </w:p>
    <w:p>
      <w:r>
        <w:t>Bundesverwaltungsgericht, 2012-08-27, FR</w:t>
      </w:r>
    </w:p>
    <w:p>
      <w:r>
        <w:rPr>
          <w:b/>
        </w:rPr>
        <w:t xml:space="preserve">Quelle: </w:t>
      </w:r>
      <w:r>
        <w:t>https://mcp.opencaselaw.ch/entscheid/bvger_E-4377_2012</w:t>
      </w:r>
    </w:p>
    <w:p>
      <w:r>
        <w:t>FR: TAF E-4377/2012 du 27 août 2012</w:t>
      </w:r>
    </w:p>
    <w:p>
      <w:r>
        <w:t>IT: TAF E-4377/2012 del 27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E-4377/2012 Arrêt du 27 août 2012 Composition François Badoud, juge unique, avec l'approbation de Gérald Bovier, juge ; Antoine Willa, greffier. Parties A._______, né le (...), Mali, (...), recourant, contre Office fédéral des migrations (ODM), Quellenweg 6, 3003 Berne, autorité inférieure. Objet Asile (non-entrée en matière) et renvoi (Dublin) ; décision de l'ODM du 26 juin 2012 / N (...). Vu la demande d'asile déposée en Suisse par A._______ en date du 15 avril 2012, la décision du 26 juin 2012, notifiée le 20 août suivant, par laquelle l'ODM, en se fondant sur l'art. 34 al. 2 let. d de la loi du 26 juin 1998 sur l'asile (LAsi, RS 142.31), n'est pas entré en matière sur la demande d'asile et a prononcé le transfert du recourant vers l'Espagne, le recours interjeté, le 22 août 2012, contre cette décision, et les requêtes d'assistance judiciaire partielle et d'effet suspensif dont il est assorti, la réception du dossier de première instance par le Tribunal administratif fédéral (le Tribunal), le 24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Espagne avant de se rendre en Suisse, à savoir deux documents bancaires datant de novembre et décembre 2010, ainsi qu'un ticket de caisse et un billet de bus émis en avril 2012, que l'intéressé, lors de son audition du 26 avril 2012, a reconnu avoir séjourné durant sept mois dans la région de (...), que, le 15 mai 2012, l'ODM a présenté aux autorités espagnoles compétentes une requête aux fins de prise en charge fondée sur l'art. 10 par. 2 et l'art. 16 par. 1 pt a du règlement Dublin II, que, le 26 juin suivant, ces autorités ont expressément accepté le transfert du recourant vers leur pays, en application de la même disposition, que la compétence de l'Espagne est ainsi donnée, que l'intéressé fait cependant valoir qu'il n'avait jamais reçu d'aide des autorités espagnoles et avait dû vivre dans des conditions précaires, se voyant contraint de recourir au soutien d'associations privées, qu'un transfert en Espagne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non plus établi que l'Etat de destination serait dépourvu des institutions publiques permettant de répondre, sur requête des demandeurs d'asile, aux besoins de ceux-ci, qu'il apparaît en effet n'avoir jamais requis l'assistance d'organismes officiels, que son acte de recours n'apporte aucun argument nouveau, puisqu'il y fait uniquement état des événements se trouvant à l'origine de son départ du Mali, qu'en outre, si le recourant a mis en cause la qualité de la prise en charge des requérants d'asile en Espagne,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leurs difficultés auprès des autorités espagnoles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sont irrecevables les conclusions relatives à la transmission d'informations aux autorités étrangères, ces points ne faisant pas partie du dispositif de la décision attaquée,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