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E-4371/2014 vom 6. Oktober 2014</w:t>
      </w:r>
    </w:p>
    <w:p>
      <w:r>
        <w:t>Bundesverwaltungsgericht, 2014-10-06, FR</w:t>
      </w:r>
    </w:p>
    <w:p>
      <w:r>
        <w:rPr>
          <w:b/>
        </w:rPr>
        <w:t xml:space="preserve">Quelle: </w:t>
      </w:r>
      <w:r>
        <w:t>https://mcp.opencaselaw.ch/entscheid/bvger_E-4371_2014</w:t>
      </w:r>
    </w:p>
    <w:p>
      <w:r>
        <w:t>FR: TAF E-4371/2014 du 6 octobre 2014</w:t>
      </w:r>
    </w:p>
    <w:p>
      <w:r>
        <w:t>IT: TAF E-4371/2014 del 6 ottobre 2014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d'entreprendre les éventuelles mesures d'instruction restantes avec diligence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aux recourantes le montant de 400 francs à titre de dépens.</w:t>
      </w:r>
    </w:p>
    <w:p>
      <w:r>
        <w:rPr>
          <w:b/>
        </w:rPr>
        <w:t>E. 6</w:t>
      </w:r>
    </w:p>
    <w:p>
      <w:r>
        <w:t>Le présent arrêt est adressé au mandataire des recourantes et à l'ODM.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