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E-4370/2012 vom 29. August 2012</w:t>
      </w:r>
    </w:p>
    <w:p>
      <w:r>
        <w:t>Bundesverwaltungsgericht, 2012-08-29, FR</w:t>
      </w:r>
    </w:p>
    <w:p>
      <w:r>
        <w:rPr>
          <w:b/>
        </w:rPr>
        <w:t xml:space="preserve">Quelle: </w:t>
      </w:r>
      <w:r>
        <w:t>https://mcp.opencaselaw.ch/entscheid/bvger_E-4370_2012</w:t>
      </w:r>
    </w:p>
    <w:p>
      <w:r>
        <w:t>FR: TAF E-4370/2012 du 29 août 2012</w:t>
      </w:r>
    </w:p>
    <w:p>
      <w:r>
        <w:t>IT: TAF E-4370/2012 del 29 agosto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E-4370/2012 Arrêt du 29 août 2012 Composition François Badoud, juge unique, avec l'approbation de Yanick Felley, juge ; Chrystel Tornare Villanueva, greffière. Parties A._______, né le (...), son épouse B._______, née le (...), leurs enfants C._______, né le (...), et D._______, née le (...), Serbie, (...), recourants, contre Office fédéral des migrations (ODM), Quellenweg 6, 3003 Berne, autorité inférieure. Objet Asile (non-entrée en matière) et renvoi ; décision de l'ODM du 17 août 2012 / N (...). Vu la demande d'asile déposée en Suisse par A._______ et sa famille en date du 8 août 2012, la décision du 17 août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recours interjeté, le 22 août 2012, contre la décision précitée et les demandes d'assistance judiciaire partielle et de restitution de l'effet suspensif dont il est assorti, la réception du dossier de première instance en date du 24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 recours ayant de par la loi effet suspensif (cf. art. 55 al. 1 PA et art. 42 LAsi), la requête de restitution de l'effet suspensif est sans objet, que, saisie d'un recours contre une décision de non-entrée en matière sur une demande d'asile, l'autorité de recours se limite à examiner le bien 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recourants, qui se déclarent roms, ont fait valoir qu'ils rencontraient des difficultés en Serbie en raison de leur origine ethnique, que, toutefois, l'appartenance à la minorité rom des intéressés ne saurait à elle seule démontrer la présence d'indices de persécution et ne constitue pas un motif suffisant pour se voir reconnaître la qualité de réfugié au sens de l'art. 3 LAsi, que, par ailleurs, les motifs allégués pour demander l'asile ne sont révélateurs d'aucun indice de persécution, qu'en l'occurrence, les agissements dont les recourants auraient été les prétendues victimes ne reposent que sur leurs simples déclarations qui ne sont étayées par aucun élément concret et sérieux ni le moindre commencement de preuve, qu'ainsi, les intéressés ont fait valoir qu'ils habitaient à proximité d'un terrain de football, qu'après les matchs, durant la nuit, de jeunes Serbes jetaient des pierres contre les maisons du quartier et insultaient les habitants, que, certes, s'agissant de la situation générale des minorités ethniques et en particulier de celle des Roms, il a pu être constaté que ces derniers pouvaient parfois faire l'objet de discriminations ou de tracasseries, qu'il n'en demeure pas moins que la Serbie a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dans ce contexte, les événements tels que ceux rapportés par les recourants, et à supposer qu'ils aient effectivement eu lieu, ne sauraient être considérés comme des indices de persécution au sens de l'art. 6a al. 2 let. a LAsi, qu'au demeurant, rien n'empêchait les intéressés de dénoncer ces incivilités auprès des instances policières, voire judiciaires, qu'en effet, aucun élément au dossier ne permet de douter de l'efficacité et de la capacité d'action de ces instances, qu'en outre, les propos injurieux qui auraient été proférés à l'encontre des intéressés et des habitants de leur quartier ne correspondent pas aux caractéristiques d'une persécution et ne permettent pas a fortiori de conclure à l'existence d'indices de cette nature, dans la mesure où ils n'atteignent manifestement pas un niveau d'intensité suffisant pour pouvoir admettre de sérieux préjudices au sens de l'art. 3 LAsi, que, cela dit, dans leur recours, les intéressés ont fait valoir la situation difficile des Roms en Serbie et l'absence de protection étatique suffisante, citant des rapports d'organismes internationaux, que ces rapports ne sont toutefois pas déterminants dans la mesure où ils ne concernent pas directement la situation personnelle des recourants et ne sont donc pas de nature à démontrer la réalité des faits à l'origine de leur demande de protection ni une crainte objectivement et subjectivement fondée de persécution en cas de rapatriement dans leur pays d'origine, que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 cela dit, il n'est pas inutile de rappeler qu'avant leur arrivée en Suisse, les intéressés ont déjà été enregistrés comme demandeurs d'asile au (...) et que leur procédure s'est révélée infructueuse, que, pour le reste, renvoi peut être fait aux considérants de la décision attaquée, le recours ne contenant ni arguments ni moyens de preuve susceptibles d'en remettre en cause le bien-fondé, qu'en conclusion, les recourants venant d'un Etat sûr et le dossier ne révélant aucun indice de persécution au sens prévu à l'art. 34 al. 1 LAsi, c'est à juste titre que l'ODM n'est pas entré en matière sur leur demande d'asile,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Serbie ne se trouve pas en proie à une guerre, une guerre civile ou une violence généralisée, qu'en outre, les recourants, qui n'ont quitté leur pays que depuis quelques semaines, sont jeunes et n'ont pas allégué souffrir de problème de santé particulier, qu'au demeurant, ils disposent d'un réseau familial dans leur pays, sur lequel ils pourront compter à leur retour, que l'exécution du renvoi est enfin possible (cf. art. 83 al. 2 LEtr ; ATAF 2008/34 consid. 12 p. 513-515 et jurisp. cit.), les recourants étant titulaires de passeports nationaux en cours de validité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