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E-4367/2012 vom 14. September 2012</w:t>
      </w:r>
    </w:p>
    <w:p>
      <w:r>
        <w:t>Bundesverwaltungsgericht, 2012-09-14, DE</w:t>
      </w:r>
    </w:p>
    <w:p>
      <w:r>
        <w:rPr>
          <w:b/>
        </w:rPr>
        <w:t xml:space="preserve">Quelle: </w:t>
      </w:r>
      <w:r>
        <w:t>https://mcp.opencaselaw.ch/entscheid/bvger_E-4367_2012</w:t>
      </w:r>
    </w:p>
    <w:p>
      <w:r>
        <w:t>FR: TAF E-4367/2012 du 14 septembre 2012</w:t>
      </w:r>
    </w:p>
    <w:p>
      <w:r>
        <w:t>IT: TAF E-4367/2012 del 14 settembre 2012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Dispositivziffer 1 der Verfügung vom 26. Juli 2012 wird aufgehoben. Das BFM wird angewiesen, der Beschwerdeführerin die Flüchtlingseigenschaft zuzuerkennen.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der Beschwerdeführerin für das Rechtsmittelverfahren eine Parteientschädigung von Fr. 972.- zu entrichten.</w:t>
      </w:r>
    </w:p>
    <w:p>
      <w:r>
        <w:rPr>
          <w:b/>
        </w:rPr>
        <w:t>E. 5</w:t>
      </w:r>
    </w:p>
    <w:p>
      <w:r>
        <w:t>Dieses Urteil geht an die Beschwerdeführerin, das BFM und (...). Der Einzelrichter: Der Gerichtsschreiber: Kurt Gysi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