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E-4367/2010 vom 24. Juni 2010</w:t>
      </w:r>
    </w:p>
    <w:p>
      <w:r>
        <w:t>Bundesverwaltungsgericht, 2010-06-24, FR</w:t>
      </w:r>
    </w:p>
    <w:p>
      <w:r>
        <w:rPr>
          <w:b/>
        </w:rPr>
        <w:t xml:space="preserve">Quelle: </w:t>
      </w:r>
      <w:r>
        <w:t>https://mcp.opencaselaw.ch/entscheid/bvger_E-4367_2010</w:t>
      </w:r>
    </w:p>
    <w:p>
      <w:r>
        <w:t>FR: TAF E-4367/2010 du 24 juin 2010</w:t>
      </w:r>
    </w:p>
    <w:p>
      <w:r>
        <w:t>IT: TAF E-4367/2010 del 24 giugno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E-4367/2010 {T 0/2} Arrêt du 24 juin 2010 Composition François Badoud, juge unique, avec l'approbation de Claudia Cotting-Schalch, juge ; Grégory Sauder, greffier. Parties A._______, né le (...), son épouse B._______, née le (...), leurs enfants C._______, née le (...), et D._______, né le (...), Kosovo, recourants, contre Office fédéral des migrations (ODM), Quellenweg 6, 3003 Berne, autorité inférieure. Objet Asile (non-entrée en matière) et renvoi (Dublin) ; décision de l'ODM du 2 juin 2010 / N (...). Vu les demandes d'asile déposées en Suisse par A._______ et B._______, en date du 18 novembre 2009, la décision du 2 juin 2010, par laquelle l'ODM, en se fondant sur l'art. 34 al. 2 let. d de la loi du 26 juin 1998 sur l'asile (LAsi, RS 142.31), n'est pas entré en matière sur ces demandes, a prononcé le transfert des intéressés vers la France, a chargé l'autorité du canton de Vaud de l'exécution de cette mesure et a constaté l'absence d'effet suspensif à un éventuel recours, le recours interjeté, le 16 juin 2010, contre cette décision, la demande de mesures provisionnelles dont il est assorti, la suspension, le 17 juin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les recourants ont qualité pour recourir (cf. art. 48 al. 1 PA), qu'interjeté dans la forme (cf. art. 52 PA) et le délai (cf. art. 108 al. 2 LAsi) prescrits par la loi, le recours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détermination de l'Etat responsable ne doit pas être confondue avec l'examen de la demande d'asile, par conséquent, des motifs qui lui sont liés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les recourants avaient déposé une première demande d'asile en France, le (...) 2008, ce qu'ils ont confirmé, que, compte tenu de ce résultat, l'ODM a présenté, le 9 décembre 2009, aux autorités françaises une requête tendant au transfert des intéressés, que, le 14 décembre 2009, celles-ci ont expressément accepté de reprendre en charge les recourants, sur la base de l'art. 16 § 1 let. e du règlement Dublin II, qu'en date du 23 novembre 2009, les recourants se sont déterminés, notamment, sur leur éventuel transfert en France conformément à l'art. 34 al. 2 let. d LAsi (cf. procès-verbaux du 23 novembre 2009, p. 2, 7 et 8, pièces A5 et A6 du dossier ODM), qu'à cette occasion, ils ont déclaré que la France avait rejeté leur demande d'asile, qu'ils faisaient l'objet d'une décision de renvoi de ce pays et qu'ils craignaient de retourner au Kosovo, en raison des problèmes qu'ils auraient rencontrés avec des membres de l'armée nationale albanaise (AKSH), que, dans leur recours, ils n'ont fait que rappeler leurs craintes, que, dans ce sens, ils font valoir qu'un transfert en France serait contraire à l'art. 3 de la Convention du 4 novembre 1950 de sauvegarde des droits de l'homme et des libertés fondamentales (CEDH, RS 0.101), que, cela étant,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le principe de non-refoulement, qu'en effet, la France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cela dit, il appartient aux intéressés de faire valoir, dans le cadre des procédures françaises, les éléments s'opposant à leur renvoi au Kosovo et, si nécessaire, de s'adresser aux instances supérieures françaises pour demander la protection de leurs droits, que, par ailleurs, les recourants n'ont pas fait valoir qu'un transfert en France les exposerait à un danger quelconque, qu'en particulier, ils n'ont pas invoqué d'empêchements personnels, d'ordre médical notamment, susceptibles de faire obstacle à ce transfert, que la France ayant accepté sa compétence, le transfert s'avère ainsi licite, exigible et possible, que, dans ces conditions, c'est à juste titre que l'ODM n'est pas entré en matière sur la demande d'asile des intéressés, sur la base de l'art. 34 al. 2 let. d LAsi, a prononcé leur renvoi de Suisse ainsi que l'exécution de cette mesure,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qu'au vu de l'issue de la procédure, il y a lieu de mettre les frais de procédure, d'un montant de Fr. 600.-, à la charge des recourants (cf.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des recourants. Ce montant doit être versé sur le compte postal du Tribunal dans les 30 jours dès l'expédition du présent arrêt. 3.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