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E-4361/2024 vom 14. Januar 2025</w:t>
      </w:r>
    </w:p>
    <w:p>
      <w:r>
        <w:t>Bundesverwaltungsgericht, 2025-01-14, DE</w:t>
      </w:r>
    </w:p>
    <w:p>
      <w:r>
        <w:rPr>
          <w:b/>
        </w:rPr>
        <w:t xml:space="preserve">Quelle: </w:t>
      </w:r>
      <w:r>
        <w:t>https://mcp.opencaselaw.ch/entscheid/bvger_E-4361_2024</w:t>
      </w:r>
    </w:p>
    <w:p>
      <w:r>
        <w:t>FR: TAF E-4361/2024 du 14 janvier 2025</w:t>
      </w:r>
    </w:p>
    <w:p>
      <w:r>
        <w:t>IT: TAF E-4361/2024 del 14 gennaio 2025</w:t>
      </w:r>
    </w:p>
    <w:p>
      <w:pPr>
        <w:pStyle w:val="Heading2"/>
      </w:pPr>
      <w:r>
        <w:t>Regeste</w:t>
      </w:r>
    </w:p>
    <w:p>
      <w:r>
        <w:t>Flughafenverfahren (Nichteintreten auf Asylgesuch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4000.- werden dem Gesuchsteller auferlegt. Der in dieser Höhe einbezahlte Kostenvorschuss wird zur Bezahlung der Kosten verwendet.</w:t>
      </w:r>
    </w:p>
    <w:p>
      <w:r>
        <w:rPr>
          <w:b/>
        </w:rPr>
        <w:t>E. 3</w:t>
      </w:r>
    </w:p>
    <w:p>
      <w:r>
        <w:t>Dieses Urteil geht an den Gesuchsteller, das SEM und die kantonale Migrationsbehörde. Der vorsitzende 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