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E-4360/2011 vom 11. August 2011</w:t>
      </w:r>
    </w:p>
    <w:p>
      <w:r>
        <w:t>Bundesverwaltungsgericht, 2011-08-11, FR</w:t>
      </w:r>
    </w:p>
    <w:p>
      <w:r>
        <w:rPr>
          <w:b/>
        </w:rPr>
        <w:t xml:space="preserve">Quelle: </w:t>
      </w:r>
      <w:r>
        <w:t>https://mcp.opencaselaw.ch/entscheid/bvger_E-4360_2011</w:t>
      </w:r>
    </w:p>
    <w:p>
      <w:r>
        <w:t>FR: TAF E-4360/2011 du 11 août 2011</w:t>
      </w:r>
    </w:p>
    <w:p>
      <w:r>
        <w:t>IT: TAF E-4360/2011 del 11 agosto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E-4360/2011 Arrêt du 11 août 2011 Composition François Badoud, juge unique, avec l'approbation de Martin Zoller, juge ; Antoine Willa, greffier. Parties A._______, né le (...), Tunisie, (...), recourant, contre Office fédéral des migrations (ODM), Quellenweg 6, 3003 Berne, autorité inférieure . Objet Asile (non-entrée en matière) et renvoi (Dublin) ; décision de l'ODM du 21 juillet 2011 / N (...). Vu la demande d'asile déposée en Suisse par A._______ en date du 11 mai 2011, la décision du 21 juillet 2011, notifiée le 2 août suivant, par laquelle l'ODM, se fondant sur l'art. 34 al. 2 let. d de la loi du 26 juin 1998 sur l'asile (LAsi, RS 142.31), n'est pas entré en matière sur la demande d'asile et a prononcé le transfert de l'intéressé vers l'Italie, le recours interjeté, le 5 août 2011, contre cette décision, la réception du dossier de première instance par le Tribunal administratif fédéral (le Tribunal), le 9 août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recourant a qualité pour recourir (cf. art. 48 al. 1 PA) et que son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 1 du règlement Dublin II, une demande d'asile est examinée par un seul Etat membre, celui-ci étant déterminé à l'aide des critères fixés par son chapitre III, qu'ainsi,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 2 et 16 § 1 let.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(cf. art. 16 § 3 du règlement Dublin II), qu'enfin, en dérogation aux critères de compétence définis ci-dessus, chaque Etat membre a la possibilité d'examiner la demande d'asile de la personne concernée (cf. la clause de souveraineté prévue à l'art. 3 § 2 du règlement Dublin II et la clause humanitaire prévue à l'art. 15 de ce règlement ; cf. également l'art. 29a al. 3 OA 1), qu'en l'espèce, les indications fournies par la banque de données "Eurodac" montrent que l'intéressé a déposé une demande d'asile en Italie, le 31 mars 2011, qu'il a obtenu, le 8 avril 2011, une autorisation de séjour pour motifs humanitaires, ainsi qu'un titre de voyage pour étrangers tous deux valables six mois, que lors de son audition du 19 mai 2011, le requérant a confirmé le dépôt de sa demande, exposant qu'il craignait d'être retrouvé en Italie par des personnes qui l'avaient menacé en Tunisie, que, le 23 mai 2011, l'ODM a présenté aux autorités italiennes compétentes une requête aux fins de reprise en charge fondée sur l'art. 16 § 1 let. c du règlement Dublin II, demande admise le 10 juin suivant, que la compétence de l'Italie est ainsi donnée, que l'intéressé a prétendu, dans son acte de recours, être exposé à des menaces en Italie, qu'il lui appartient cependant de s'adresser aux autorités compétentes pour obtenir la protection dont il pourrait avoir besoin, que par ailleurs, l'intéressé n'a pas établi que l'Italie ne respecterait pas, dans son cas, la garantie du non-refoulement, qu'en effet, cet Etat est partie à la Convention du 28 juillet 1951 relative au statut des réfugiés (Conv. réf., RS 0.142.30), et s'est engagée par là à respecter le principe de non-refoulement, que vu la présomption de respect du droit international public par l'Etat responsable de l'examen de la demande d'asile, il appartient au recourant de la renverser en s'appuyant sur des indices sérieux qui permettraient d'admettre que, dans son cas précis, les autorités italiennes ne respecteraient pas ce droit et ne lui accorderaient pas la protection nécessaire (cf. notamment arrêt de la Cour européenne des droits de l'homme M.S.S. c. Belgique et Grèce [requête n° 30696/09] du 21 janvier 2011, par. 84-85 et 250), que cette preuve ou ces indices n'ayant pas été fournis, la présomption selon laquelle l'Etat de destination du transfert respecte ses obligations n'est pas renversée (cf. arrêt M. S. S. précité, par. 69, 342-343 et réf. citées), qu'il appartiendra à l'intéressé de soulever devant les autorités italiennes, en utilisant les voies de droit adéquates, les empêchements qu'il verrait à son éventuel renvoi en Tunisie, qu'au vu de ce qui précède, le recourant n'a donc manifestement pas établi l'existence d'un risque personnel, concret et sérieux que son transfert vers l'Italie serait contraire à l'art. 3 CEDH ou à une autre obligation du droit international public auquel la Suisse est liée, que, dans ces conditions, il n'existe, en l'espèce, aucun obstacle rendant l'exécution du transfert de l'intéressé illicite ni de raisons humanitaires au sens de l'art. 29a al. 3 OA 1, qu'il n'y a donc pas lieu d'appliquer la clause de souveraineté de l'art. 3 § 2 1ère phr. du règlement Dublin II, que dès lors, à défaut d'application de dite clause par la Suisse, l'Italie demeure l'Etat responsable de l'examen de la demande d'asile du recourant au sens du règlement Dublin II et est tenue de le reprendre en charge dans les conditions prévues à l'art.20 du règlement Dublin II, que, partant, c'est à juste titre que l'ODM n'est pas entré en matière sur la demande d'asile du recourant, en application de l'art. 34 al. 2 let. d LAsi, et qu'il a prononcé son renvoi (ou transfert) vers l'Italie en application de l'art. 44 al. 1 LAsi, faute pour le recourant de pouvoir prétendre à une autorisation de séjour en Suisse (cf.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arrêt du Tribunal administratif fédéral E-5644/2009 du 31 août 2010 consid. 10), qu'au vu de ce qui précède, le recours doit être rejeté et la décision de l'ODM refusant l'entrée en matière sur la demande d'asile et prononçant le renvoi (ou le transfert) de Suisse en Italie doit être confirmée,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donc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