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E-4359/2016 vom 4. August 2016</w:t>
      </w:r>
    </w:p>
    <w:p>
      <w:r>
        <w:t>Bundesverwaltungsgericht, 2016-08-04, FR</w:t>
      </w:r>
    </w:p>
    <w:p>
      <w:r>
        <w:rPr>
          <w:b/>
        </w:rPr>
        <w:t xml:space="preserve">Quelle: </w:t>
      </w:r>
      <w:r>
        <w:t>https://mcp.opencaselaw.ch/entscheid/bvger_E-4359_2016</w:t>
      </w:r>
    </w:p>
    <w:p>
      <w:r>
        <w:t>FR: TAF E-4359/2016 du 4 août 2016</w:t>
      </w:r>
    </w:p>
    <w:p>
      <w:r>
        <w:t>IT: TAF E-4359/2016 del 4 agosto 2016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 et n'est pas devenu sans objet.</w:t>
      </w:r>
    </w:p>
    <w:p>
      <w:r>
        <w:rPr>
          <w:b/>
        </w:rPr>
        <w:t>E. 2</w:t>
      </w:r>
    </w:p>
    <w:p>
      <w:r>
        <w:t>Les frais de procédure réduits,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présente décision est adressée à la mandataire des recourants, au SEM,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