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E-4359/2015 vom 20. Juli 2015</w:t>
      </w:r>
    </w:p>
    <w:p>
      <w:r>
        <w:t>Bundesverwaltungsgericht, 2015-07-20, FR</w:t>
      </w:r>
    </w:p>
    <w:p>
      <w:r>
        <w:rPr>
          <w:b/>
        </w:rPr>
        <w:t xml:space="preserve">Quelle: </w:t>
      </w:r>
      <w:r>
        <w:t>https://mcp.opencaselaw.ch/entscheid/bvger_E-4359_2015</w:t>
      </w:r>
    </w:p>
    <w:p>
      <w:r>
        <w:t>FR: TAF E-4359/2015 du 20 juillet 2015</w:t>
      </w:r>
    </w:p>
    <w:p>
      <w:r>
        <w:t>IT: TAF E-4359/2015 del 20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Arrêt du 20 juillet 2015 Composition Sylvie Cossy, juge unique, avec l'approbation de Christa Luterbacher, juge ; Sandrine Michellod, greffière. Parties A._______, né le (...), Irak, représenté par (...), Service d'Aide Juridique aux Exilé-e-s (SAJE), (...), recourant, contre Secrétariat d'Etat aux migrations (SEM), Quellenweg 6, 3003 Berne, autorité inférieure. Objet Asile (non-entrée en matière / procédure Dublin) et renvoi ; décision du SEM du 6 juillet 2015 / N (...). Vu la demande d'asile déposée en Suisse par A._______ le 15 juin 2015, les investigations entreprises par le SEM sur la base d'une comparaison dactyloscopique avec l'unité centrale du système « Eurodac », desquelles il ressort que l'intéressé a déposé une demande d'asile en Autriche, le 2 juin 2015, l'audition du recourant, le 18 juin 2015, sur ses données personnelles, le droit d'être entendu sur un éventuel transfert en Autriche accordé le même jour, dont il ressort que le recourant ne souhaite pas y retourner car il aurait fui l'Irak pour sauver sa vie et qu'il y aurait, dans ce pays, des connaissances des personnes qui l'auraient menacé en Irak, la requête aux fins de reprise en charge, adressée par le SEM, le 18 juin 2015, aux autorités autrichiennes, sur la base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le même jour, des autorités autrichiennes, sur la base de l'art. 3 par. 2 du règlement Dublin III, la décision du 6 juillet 2015, remise en main propre le 9 juillet 2015 au recourant, par laquelle le SEM, en application de l'art. 31a al. 1 let. b LAsi (RS 142.31), n'est pas entré en matière sur sa demande d'asile, a prononcé son transfert vers l'Autriche et ordonné l'exécution de cette mesure, constatant l'absence d'effet suspensif à un éventuel recours, le recours du 14 juillet 2015, par lequel le recourant a conclu, sous suite de dépens, à l'annulation de la décision du SEM et à l'examen au fond de sa demande, les demandes de dispense du paiement d'une avance sur les frais de procédure présumés, d'assistance judiciaire partielle et de restitution (recte : octroi) de l'effet suspensif dont il est assorti, la réception du dossier de première instance par le Tribunal administratif fédéral (ci-après : le Tribunal), le 16 juillet 2015, et considérant que le Tribunal, en vertu de l'art. 31 LTAF, connaît des recours contre les décisions au sens de l'art. 5 PA prises par les autorités mentionnées à l'art. 33 LTAF, que,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que, 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état au 1er février 2014, Vienne 2014, pt 4 sur l'art. 7), que, en revanche, dans une procédure de reprise en charge (« take back »), il n'y a en principe aucun nouvel examen de la compétence selon le chapitre III (ATAF 2012/4 consid. 3.2.1 et réf. citées), que, en vertu de l'art. 3 par. 2, 2ème partie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les investigations entreprises par le SEM ont révélé, après consultation de l'unité centrale du système européen « Eurodac », que l'intéressé a déposé une demande d'asile en Autriche, le 2 juin 2015, que le 18 juin 2015, le SEM a soumis aux autorités autrichiennes compétentes, dans les délais fixés aux art. 23 par. 2 du règlement Dublin III, une requête aux fins de reprise en charge, fondée sur l'art. 18 par. 1 pt b du règlement Dublin III, que, le même jour, lesdites autorités ont expressément accepté de reprendre en charge le requérant, sur la base de l'art. 3 par. 2, 1ère partie, du règlement Dublin III, que l'Autriche a ainsi reconnu sa compétence pour traiter la demande d'asile de l'intéressé, que ce dernier dit cependant ne pas vouloir retourner dans ce pays et avoir été forcé d'y déposer une demande d'asile, que le Tribunal rappelle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partant, l'Autriche reste l'Etat responsable du traitement de la demande d'asile du recourant, qu'il n'y a aucune raison sérieuse de croire qu'il existe, en Autriche, des défaillances systémiques dans la procédure d'asile et les conditions d'accueil des demandeurs, qui entraînent un risque de traitement inhumain ou dégradant au sens de l'art. 4 de la CharteUE (art. 3 par. 2 2ème phrase du règlement Dublin III), que, en effet,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29.06.2013 [ci-après : directive Procédure] directive no 2013/33/UE du Parlement européen et du Conseil du 26 juin 2013 établissant des normes pour l'accueil des personnes demandant la protection internationale [refonte], JO L 180/96 du 29.06.2013 [ci-après: directive Accueil]), que l'art. 3 par. 2 du règlement Dublin III ne s'applique ainsi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(ATAF 2010/45 consid. 7.4 et 7.5), que l'Etat requérant doit, dans ce cas de figure, examiner de manière approfondie et individualisée la situation de la personne intéressée et renoncer au transfert si le risque est avéré en application de l'art. 17 par. 1 du règlement Dublin III, que le recourant s'oppose à son transfert en Autriche, car il dit ne pas vouloir y retourner, avoir fui l'Irak pour sauver sa vie et parce que les personnes qui l'auraient menacé en Irak y auraient des connaissances (procès-verbal d'audition du 18 juin 2015, Q. 2.06, p. 4), que l'intéressé n'a nullement démontré l'existence d'un risque concret que les autorités autrichiennes refuseraient de le reprendre en charge et de mener à terme l'examen de sa demande de protection, en violation de la directive Procédure, qu'il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devra, à son retour, faire valoir ses motifs d'asile dans le cadre de l'examen de sa demande par les autorités autrichiennes, que sa crainte de retourner en Autriche car les personnes qui l'auraient menacé dans son pays d'origine y auraient des connaissances n'est qu'une simple déclaration ne reposant sur aucun indice concret et sérieux, qu'il lui incombera, le cas échéant, de requérir des autorités autrichiennes compétentes les mesures de protection dont il pourrait avoir besoin, que la présomption de sécurité attachée au respect par l'Autriche de ses obligations tirées du droit international public et du droit européen n'est donc pas renversée, une vérification plus approfondie et individualisée des risques n'étant pas nécessaire (Francesco Maiani / Constantin Hruschka, Le partage des responsabilités, entre confiance mutuelle et sécurité des demandeurs d'asile, in Asyl 2/11, p. 12 ss, spéc. p. 14), que, dans son recours, le recourant dit entretenir une liaison secrète avec une femme mariée, mais séparée, au bénéfice d'une admission provisoire en Suisse et craindre la vengeance de son mari ou de sa famille, raison pour laquelle il ne l'avait pas mentionnée lors de son audition, que cette relation, qui n'est pas établie, ne fait cependant pas obstacle à son transfert en Autriche car elle n'est pas protégée par l'art. 8 CEDH, que, dans ces conditions, le transfert du recourant vers ce pays est conforme aux engagements de droit international de la Suisse, qu'il n'a pas fait valoir d'autres éléments qui auraient nécessité du SEM un examen plus détaillé de sa demande sous l'angle des raisons humanitaires au sens de l'art. 29a al. 3 OA 1 de l'ordonnance 1 du 11 août 1999 sur l'asile relative à la procédure (OA 1, RS 142.311), que le SEM a exercé correctement son pouvoir d'appréciation, en relation avec la disposition précitée, qu'il a notamment tenu compte de tous les éléments allégués,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conformément à la loi (ATAF E-641/2014 du 13 mars 2015 consid. 8), que, au vu de ce qui précède, la décision entreprise est conforme au droit fédéral et ne constitue pas un abus du pouvoir d'appréciation (arrêt E-641/2014 précité consid. 6 à 8), que, dans ces conditions, c'est à bon droit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formulée dans le recours tendant à la restitution (recte : l'octroi) de l'effet suspensif est sans objet, que la demande de dispense du paiement d'une avance sur les frais de procédure présumés devient également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pour la même raison, il n'est pas alloué de dépens (art. 64 al. 1 PA a contrario),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