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E-4355/2012 vom 31. August 2012</w:t>
      </w:r>
    </w:p>
    <w:p>
      <w:r>
        <w:t>Bundesverwaltungsgericht, 2012-08-31, FR</w:t>
      </w:r>
    </w:p>
    <w:p>
      <w:r>
        <w:rPr>
          <w:b/>
        </w:rPr>
        <w:t xml:space="preserve">Quelle: </w:t>
      </w:r>
      <w:r>
        <w:t>https://mcp.opencaselaw.ch/entscheid/bvger_E-4355_2012</w:t>
      </w:r>
    </w:p>
    <w:p>
      <w:r>
        <w:t>FR: TAF E-4355/2012 du 31 août 2012</w:t>
      </w:r>
    </w:p>
    <w:p>
      <w:r>
        <w:t>IT: TAF E-4355/2012 del 31 agosto 2012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de mesures provisionnelles est sans objet.</w:t>
      </w:r>
    </w:p>
    <w:p>
      <w:r>
        <w:rPr>
          <w:b/>
        </w:rPr>
        <w:t>E. 3</w:t>
      </w:r>
    </w:p>
    <w:p>
      <w:r>
        <w:t>La demande d'assistance judiciaire partielle est rejetée.</w:t>
      </w:r>
    </w:p>
    <w:p>
      <w:r>
        <w:rPr>
          <w:b/>
        </w:rPr>
        <w:t>E. 4</w:t>
      </w:r>
    </w:p>
    <w:p>
      <w:r>
        <w:t>Les frais de procédure, d'un montant de 1'200 francs,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