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E-4355/2010 vom 8. Juli 2010</w:t>
      </w:r>
    </w:p>
    <w:p>
      <w:r>
        <w:t>Bundesverwaltungsgericht, 2010-07-08, DE</w:t>
      </w:r>
    </w:p>
    <w:p>
      <w:r>
        <w:rPr>
          <w:b/>
        </w:rPr>
        <w:t xml:space="preserve">Quelle: </w:t>
      </w:r>
      <w:r>
        <w:t>https://mcp.opencaselaw.ch/entscheid/bvger_E-4355_2010</w:t>
      </w:r>
    </w:p>
    <w:p>
      <w:r>
        <w:t>FR: TAF E-4355/2010 du 8 juillet 2010</w:t>
      </w:r>
    </w:p>
    <w:p>
      <w:r>
        <w:t>IT: TAF E-4355/2010 del 8 luglio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Ausländerbehörde. Der Einzelrichter: Der Gerichtsschreiber: Bruno Huber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