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E-4328/2017 vom 29. September 2017</w:t>
      </w:r>
    </w:p>
    <w:p>
      <w:r>
        <w:t>Bundesverwaltungsgericht, 2017-09-29, FR</w:t>
      </w:r>
    </w:p>
    <w:p>
      <w:r>
        <w:rPr>
          <w:b/>
        </w:rPr>
        <w:t xml:space="preserve">Quelle: </w:t>
      </w:r>
      <w:r>
        <w:t>https://mcp.opencaselaw.ch/entscheid/bvger_E-4328_2017</w:t>
      </w:r>
    </w:p>
    <w:p>
      <w:r>
        <w:t>FR: TAF E-4328/2017 du 29 septembre 2017</w:t>
      </w:r>
    </w:p>
    <w:p>
      <w:r>
        <w:t>IT: TAF E-4328/2017 del 29 settembre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cause est renvoyée au SEM pour une nouvelle décision au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recourante, au SEM et à l'autorité cantonale. La présidente du collège : Le greffier : Sylvie Cossy Sébastien Gaeschlin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