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E-4324/2021 vom 4. Oktober 2021</w:t>
      </w:r>
    </w:p>
    <w:p>
      <w:r>
        <w:t>Bundesverwaltungsgericht, 2021-10-04, DE</w:t>
      </w:r>
    </w:p>
    <w:p>
      <w:r>
        <w:rPr>
          <w:b/>
        </w:rPr>
        <w:t xml:space="preserve">Quelle: </w:t>
      </w:r>
      <w:r>
        <w:t>https://mcp.opencaselaw.ch/entscheid/bvger_E-4324_2021</w:t>
      </w:r>
    </w:p>
    <w:p>
      <w:r>
        <w:t>FR: TAF E-4324/2021 du 4 octobre 2021</w:t>
      </w:r>
    </w:p>
    <w:p>
      <w:r>
        <w:t>IT: TAF E-4324/2021 del 4 ottobre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E-4324/2021 Urteil vom 4. Oktober 2021 Besetzung Einzelrichterin Muriel Beck Kadima, mit Zustimmung von Richterin Constance Leisinger ; Gerichtsschreiberin Karin Parpan. Parteien A._______, geboren am (...), Afghanistan, vertreten durch Navin Sureskumaran, (...), Beschwerdeführer, gegen Staatssekretariat für Migration (SEM), Quellenweg 6, 3003 Bern, Vorinstanz. Gegenstand Nichteintreten auf Asylgesuch und Wegweisung (Dublin-Verfahren); Verfügung des SEM vom 21. September 2021 / N (...). Das Bundesverwaltungsgericht stellt fest, dass der Beschwerdeführer am 11. August 2021 in der Schweiz um Asyl nachsuchte, dass das SEM mit Verfügung vom 21. September 2021 - am Folgetag eröffnet - in Anwendung von Art. 31a Abs. 1 Bst. b AsylG (SR 142.31) auf das Asylgesuch nicht eintrat, die Überstellung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September 2021 gegen diesen Entscheid beim Bundesverwaltungsgericht Beschwerde erhob und dabei beantragte, die angefochtene Verfügung sei aufzuheben und das SEM anzuweisen auf sein Asylgesuch einzutreten und das Asylverfahren in der Schweiz durchzuführen, eventualiter sei die Sache zur Neubeurteilung an die Vorinstanz zurückzuweisen, dass er in prozessualer Hinsicht um Gewährung der unentgeltlichen Prozessführung gemäss Art. 65 Abs. 1 VwVG einschliesslich Verzichts auf die Erhebung eines Kostenvorschusses sowie um Erteilung der aufschiebenden Wirkung der Beschwerde ersuchte, zudem seien die Vollzugsbehörden im Sinn einer superprovisorischen vorsorglichen Massnahme anzuweisen, bis zum Entscheid des Bundesverwaltungsgerichts über die aufschiebende Wirkung von seiner Überstellung nach Schweden abzusehen, dass die vorinstanzlichen Akten dem Bundesverwaltungsgericht am 30. September 2021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Rahmen eines Wiederaufnahmeverfahrens (engl.: take back) - wie vorliegend -grundsätzlich keine (erneute) Zuständigkeitsprüfung nach Kapitel III (Art. 8-15 Dublin-III-VO) stattfindet (vgl. zum Ganzen BVGE 2017 VI/5 E. 6.2 und 8.2.1 m.w.H.), dass der nach der Dublin-III-Verordnung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ein Abgleich der Fingerabdrücke des Beschwerdeführers mit der "Eurodac"-Datenbank ergab, dass dieser am 3. Juni 2014 in B._______, am 1. September 2014 in Schweden, am 5. April 2015 in C._______ sowie 21. Oktober 2015 nochmals in Schweden ein Asylgesuch eingereicht hatte, dass das SEM die schwedischen Behörden am 27. August 2021 um Wiederaufnahme des Beschwerdeführers gestützt auf Art. 18 Abs. 1 Bst. d Dublin-III-VO ersuchte, dass die schwedischen Behörden dem Gesuch um Übernahme am 30. August 2021 zustimmten, dass die grundsätzliche Zuständigkeit Schwedens somit gegeben ist, was vom Beschwerdeführer auch nicht bestritten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Schweden würden systemische Schwachstellen aufweisen, die eine Gefahr einer unmenschlichen oder entwürdigenden Behandlung im Sinne des Artikels 4 der EU-Grundrechtecharta mit sich bringen,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im Rahmen des erstinstanzlichen Verfahrens im Wesentlichen geltend machte, seit (...) Jahren mit einer schwedischen Staatsangehörigen in einer Beziehung und traditionell verheiratet zu sein, wobei sie die letzten dreieinhalb Jahre zusammengelebt hätten, dass ihnen die offizielle Registrierung ihrer Ehe allerdings nicht möglich gewesen sei, weil seine Dokumente von den schwedischen Behörden nicht akzeptiert worden seien, und ihm mitgeteilt worden sei, er müsse nach der Ablehnung seines Asylgesuchs in seinen Heimatstaat zurückkehren, von wo aus er einen Antrag betreffend das Zusammenleben mit seiner Frau stellen könne, dass er seine Frau nicht einfach habe allein lassen können und ihrer beider Leben in Afghanistan in Gefahr gewesen wären, weshalb sie sich schliesslich gemeinsam zur Ausreise aus Schweden und einem Leben in der Schweiz entschieden hätten, wo seine Frau nun erwerbstätig sei und eine eigenen Wohnung gemietet habe, dass diese Vorbringen in der Beschwerde im Wesentlichen nochmals bekräftigt werden und der Beschwerdeführer ausführt, die Vorinstanz habe die gelebte, gefestigte Beziehung zwischen ihm und seiner Partnerin zwar anerkannt, in ihrem Entscheid aber die Konsequenz seiner Wegweisung nach Schweden nicht angemessen in Erwägung gezogen, zumal dieser das Ausleben des Familienlebens nach Art. 8 EMRK verunmögliche und die räumliche Trennung kaum verhältnismässig sei, insbesondere auch, da seine Partnerin ihren Lebensmittelpunkt (Erwerbstätigkeit und Wohnsitz) nunmehr in der Schweiz verorte, dass der Beschwerdeführer mit seinen Vorbringen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diese Bestimmung ist nicht unmittelbar anwendbar, sondern kann nur in Verbindung mit einer anderen Norm des nationalen oder internationalen Rechts angerufen werden (vgl. BVGE 2010/45 E. 5), dass ein einklagbarer Anspruch auf Ausübung des Selbsteintrittsrechts (vgl. BVGE 2010/45 E. 7.2) besteht, wenn ein Verstoss gegen übergeordnetes Recht, zum Beispiel gegen eine Norm des Völkerrechts, droht;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 dass eine Überstellung des Beschwerdeführers nach Schweden zwar eine Trennung von seiner in der Schweiz wohnhaften schwedischen Partnerin bedeuten könnte - sollte sich diese weiterhin in der Schweiz aufhalten wollen - und dies - angenommen es handle sich zwischen ihnen tatsächlich um eine gelebte, gefestigte Beziehung - ihr Recht auf ein Zusammenleben mit dem Partner tangieren könnte, dass dem privaten Interesse an einer Aufnahme oder Fortsetzung des Familienlebens aber das staatliche Interesse an der Regulierung der Einwanderung gegenübersteht und eine Abwägung der privaten und staatlichen Interessen bezüglich der Verhältnismässigkeit eines Eingriffs in den Schutzbereich von Art. 8 Abs. 1 EMRK einzelfallorientiert zu erfolgen hat (vgl. zum Ganzen BVGer-Urteil E-7092/2017 vom 25. Januar 2021 E. 14.2 ff. [zur Publikation vorgesehen]), dass - wie von der Vorinstanz zutreffend festgestellt - die Überstellung des Beschwerdeführers nach Schweden verhältnismässig erscheint, zumal er und seine Partnerin sich im Wissen um die grundsätzliche Zuständigkeit Schwedens in die Schweiz begeben haben und sie angesichts der offensichtlich fehlenden, zur Eheschliessung notwendigen Dokumente des Beschwerdeführers kaum auf ein Zusammenleben in der Schweiz hoffen durften, dass die Pflege der Beziehung zudem auch im Falle einer Überstellung des Beschwerdeführers nach Schweden - wenn auch eingeschränkt - möglich ist, die schwedische Partnerin beispielsweise die Möglichkeit hat, den Beschwerdeführer bis zum Abschluss allfälliger in der Schweiz eingeleiteter Ehevorbereitungshandlungen in Schweden zu besuchen oder ihm dorthin zu folgen, unbesehen allfälliger finanzieller Implikationen, dass Schweden sodann - wie bereits dargelegt - Signatarstaat der EMRK ist und keine Anhaltspunkte für die Annahme bestehen, Schweden würde nach der Überstellung des Beschwerdeführers Art. 8 EMRK verletzen, dass der Beschwerdeführer kein konkretes und ernsthaftes Risiko dargetan hat, die schwedischen Behörden würden sich weigern, ihn wieder aufzunehmen und seinen Antrag auf internationalen Schutz unter Einhaltung der Regeln der Verfahrensrichtlinie zu prüfen, dass den Akten auch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Schweden würde ihm dauerhaft die ihm gemäss Aufnahmerichtlinie zustehenden minimalen Lebensbedingungen vorenthalten, und er sich bei einer vorübergehenden Einschränkung im Übrigen nötigenfalls an die schwedischen Behörden wenden und die ihm zustehenden Aufnahmebedingungen auf dem Rechtsweg einfordern könnte (vgl. Art. 26 Aufnahmerichtlinie), dass auch die aus den Akten ersichtlichen Gesundheitsbeschwerden des Beschwerdeführers (vgl. angefochtene Verfügung S. 3) einer Überstellung nach Schweden selbst unter Berücksichtigung der Rechtsprechung des EGMR (vgl. Urteil des EGMR Paposhvili gegen Belgien 13. Dezember 2016, 41738/10, §§ 180-193 m.w.H.) nicht entgegenstehen, zumal bekannt ist, dass dieses Land auch über eine mit der Schweiz vergleichbare medizinische Infrastruktur verfügt und sich völkerrechtlich verpflichtet hat, Asylsuchenden die erforderliche medizinische Versorgung zugänglich zu machen (vgl. Art. 19 Abs. 1 Aufnahmerichtlinie), dass denn in der Beschwerde diesbezüglich auch nichts mehr vorgebracht wird, was dieser Einschätzung entgegenstehen könnte, dass im Übrigen gemäss Rechtsprechung des Bundesgerichts und des Bundesverwaltungsgerichts eine allfällige Suizidalität für sich alleine kein Vollzugshindernis darstellt (vgl. hierzu etwa die Urteile D-1519/2020 vom 20. März 2020 S. 11 und E-829/2020 vom 11. März 2020 E. 5.3.2, je m.w.H.), diesem Aspekt vielmehr bei den Vollzugsmodalitäten Rechnung zu tragen wäre, dass nach dem Gesagten nicht davon auszugehen ist, dass die Überstellung nach Schweden den Beschwerdeführer einer konkreten Gefahr für seine Gesundheit aussetzen und damit Art. 3 EMRK verletzen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eine Rückweisung der Sache an die Vorinstanz zur Neubeurteilung ausser Betracht fällt, weil Rückweisungsgründe weder geltend gemacht wurden noch sich aus den Akten ergeben, weshalb der entsprechende Eventualantrag abzuweisen ist, dass das Beschwerdeverfahren mit vorliegendem Urteil abgeschlossen ist, weshalb sich die Anträge auf Gewährung der aufschiebenden Wirkung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Karin Parpan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