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E-431/2019 vom 31. Januar 2019</w:t>
      </w:r>
    </w:p>
    <w:p>
      <w:r>
        <w:t>Bundesverwaltungsgericht, 2019-01-31, DE</w:t>
      </w:r>
    </w:p>
    <w:p>
      <w:r>
        <w:rPr>
          <w:b/>
        </w:rPr>
        <w:t xml:space="preserve">Quelle: </w:t>
      </w:r>
      <w:r>
        <w:t>https://mcp.opencaselaw.ch/entscheid/bvger_E-431_2019</w:t>
      </w:r>
    </w:p>
    <w:p>
      <w:r>
        <w:t>FR: TAF E-431/2019 du 31 janvier 2019</w:t>
      </w:r>
    </w:p>
    <w:p>
      <w:r>
        <w:t>IT: TAF E-431/2019 del 31 gennaio 2019</w:t>
      </w:r>
    </w:p>
    <w:p>
      <w:pPr>
        <w:pStyle w:val="Heading2"/>
      </w:pPr>
      <w:r>
        <w:t>Regeste</w:t>
      </w:r>
    </w:p>
    <w:p>
      <w:r>
        <w:t>Berichtigung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Im Entscheid-Rubrum des Urteils des BundesverwaltungsgerichtsE-4254/2017 vom 8. Januar 2018 wird das Datum des Entscheids wie folgt geändert: "Urteil vom 8. Januar 2019".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 Berichtigung geht an den Beschwerdeführer, das SEM und die zuständige kantonale Behörde. Der vorsitzende Richter: Die Gerichtsschreiberin: David R. Wenger Eliane Kohlbrenner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