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E-4319/2012 vom 13. Januar 2014</w:t>
      </w:r>
    </w:p>
    <w:p>
      <w:r>
        <w:t>Bundesverwaltungsgericht, 2014-01-13, DE</w:t>
      </w:r>
    </w:p>
    <w:p>
      <w:r>
        <w:rPr>
          <w:b/>
        </w:rPr>
        <w:t xml:space="preserve">Quelle: </w:t>
      </w:r>
      <w:r>
        <w:t>https://mcp.opencaselaw.ch/entscheid/bvger_E-4319_2012</w:t>
      </w:r>
    </w:p>
    <w:p>
      <w:r>
        <w:t>FR: TAF E-4319/2012 du 13 janvier 2014</w:t>
      </w:r>
    </w:p>
    <w:p>
      <w:r>
        <w:t>IT: TAF E-4319/2012 del 13 gennaio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angefochtene Verfügung wird aufgehoben und die Sache wird zur vollständigen Feststellung des rechtserheblichen Sachverhalts und zur Neubeurteilung im Sinne der Erwägungen an das BFM zurückgewiesen.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Das BFM wird angewiesen, dem Beschwerdeführer eine Parteientschädigung von Fr. 1'000.- (inkl. Auslagen) auszurichten.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