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E-4318/2012 vom 23. August 2012</w:t>
      </w:r>
    </w:p>
    <w:p>
      <w:r>
        <w:t>Bundesverwaltungsgericht, 2012-08-23, DE</w:t>
      </w:r>
    </w:p>
    <w:p>
      <w:r>
        <w:rPr>
          <w:b/>
        </w:rPr>
        <w:t xml:space="preserve">Quelle: </w:t>
      </w:r>
      <w:r>
        <w:t>https://mcp.opencaselaw.ch/entscheid/bvger_E-4318_2012</w:t>
      </w:r>
    </w:p>
    <w:p>
      <w:r>
        <w:t>FR: TAF E-4318/2012 du 23 août 2012</w:t>
      </w:r>
    </w:p>
    <w:p>
      <w:r>
        <w:t>IT: TAF E-4318/2012 del 23 agosto 2012</w:t>
      </w:r>
    </w:p>
    <w:p>
      <w:pPr>
        <w:pStyle w:val="Heading2"/>
      </w:pPr>
      <w:r>
        <w:t>Regeste</w:t>
      </w:r>
    </w:p>
    <w:p>
      <w:r>
        <w:t>Nichteintreten auf Asylgesuch und Wegweisung (Dublin-Verfahren)</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2 AsylG und Art. 52 VwVG)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3.1</w:t>
      </w:r>
    </w:p>
    <w:p>
      <w:r>
        <w:t>Nach Art. 34 Abs. 2 Bst. d AsylG tritt das BFM auf ein Asylgesuch in der Regel nicht ein, wenn Asylsuchende in einen Drittstaat ausreisen können, welcher für die Durchführung des Asyl- und Wegweisungsverfahrens staatsvertraglich zuständig ist.</w:t>
      </w:r>
    </w:p>
    <w:p>
      <w:r>
        <w:rPr>
          <w:b/>
        </w:rPr>
        <w:t>E. 3.2</w:t>
      </w:r>
    </w:p>
    <w:p>
      <w:r>
        <w:t>Die Vorinstanz hielt in ihrer Verfügung vom 8. August 2012 fest, dass der Abgleich der Fingerabdrücke mit der Zentraleinheit Eurodac nachgewiesen habe, dass der Beschwerdeführer am 15. März 2012 in Finnland ein Asylgesuch eingereicht hatte. Ein Wiederaufnahmeersuchen an die finnischen Behörden habe ergeben, dass der Beschwerdeführer am 14. Juni 2012 nach Italien zurückgeschafft worden sei. Gestützt darauf ersuchte das BFM am 6. Juli 2012 die italienischen Behörden um Übernahme des Beschwerdeführers. Die italienischen Behörden hätten innerhalb der festgelegten Frist zum Übernahmeersuchen des BFM keine Stellung genommen. Die Zuständigkeit zur Durchführung des Asyl- und Wegweisungsverfahrens liege deshalb gestützt auf Art. 20 Abs. 1 Bst. c der Verordnung (EG) Nr. 343/2003 des Rates vom 18. Februar 2003 zur Festlegung der Kriterien und Verfahren zur Bestimmung des Mitgliedstaats, der für die Prüfung eines von einem Drittstaatsangehörigen in einem Mitgliedstaat gestellten Asylantrags zuständig ist (Dublin-II-VO), bei Italien.</w:t>
      </w:r>
    </w:p>
    <w:p>
      <w:r>
        <w:rPr>
          <w:b/>
        </w:rPr>
        <w:t>E. 3.3</w:t>
      </w:r>
    </w:p>
    <w:p>
      <w:r>
        <w:t>Der Beschwerdeführer macht geltend, dass die Zustände in Italien menschenunwürdig seien. Die italienischen Behörden seien überfordert. Die Wohnsituation dort, ein Grossteil der Asylsuchenden lebten in besetzten Häusern, provisorischen Ansiedlungen auf Brachflächen oder ohne Obdach, führe im Resultat dazu, dass Asylsuchende ihre Rechte im Verfahren nicht ausüben könnten. Das Asylverfahren weise systematische Mängel auf, da den Asylsuchenden das rechtliche Gehör nicht gewährt und somit Art. 6 Ziff. 1 der Konvention vom 4. November 1950 zum Schutze der Menschenrechte und Grundfreiheiten (EMRK, SR 0.101) verletzt werde. Weiter sei auch der freie und ungehinderte Zugang zu den Gerichten, wie ihn Art. 16 Ziff. 1 des Abkommens vom 28. Juli 1951 über die Rechtsstellung der Flüchtlinge (FK, SR 0.142.30) garantiere, nicht gewährleistet.</w:t>
      </w:r>
    </w:p>
    <w:p>
      <w:r>
        <w:rPr>
          <w:b/>
        </w:rPr>
        <w:t>E. 4.1</w:t>
      </w:r>
    </w:p>
    <w:p>
      <w:r>
        <w:t>Mit der Umsetzung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verpflichtet sich die Schweiz, die Dublin-II-VO anzuwenden. Diese enthält die Kriterien, um denjenigen Dublin-Staat zu bestimmen, der zuständig ist, das Asyl- und Wegweisungsverfahren durchzuführen.</w:t>
      </w:r>
    </w:p>
    <w:p>
      <w:r>
        <w:rPr>
          <w:b/>
        </w:rPr>
        <w:t>E. 4.2</w:t>
      </w:r>
    </w:p>
    <w:p>
      <w:r>
        <w:t>Nach Art. 3 Abs. 2 Dublin-II-VO kann die Schweiz ein Asylgesuch prüfen, auch wenn sie nach den in dieser Verordnung vorgesehenen Kriterien nicht für die Prüfung zuständig ist, um ihren Verpflichtungen aus dem nationalen und internationalen Recht nachzukommen. Diese Bestimmung ist nicht direkt anwendbar, sondern kann nur in Verbindung mit einer anderen Norm des nationalen oder internationalen Rechts angerufen werden (vgl. BVGE 2010/45 E. 5). Zu den Verpflichtungen der Schweiz aus internationalem Recht gehört insbesondere das Non-Refoulement-Gebot nach Art. 33 FK, Art. 3 EMRK und Art. 3 des Übereinkommens vom 10. Dezember 1984 gegen Folter und andere grausame, unmenschliche oder erniedrigende Behandlung oder Strafe (FoK, SR 0.105).</w:t>
      </w:r>
    </w:p>
    <w:p>
      <w:r>
        <w:rPr>
          <w:b/>
        </w:rPr>
        <w:t>E. 4.3</w:t>
      </w:r>
    </w:p>
    <w:p>
      <w:r>
        <w:t>Entgegen der Ansicht des Beschwerdeführers bestehen keine konkreten Hinweise dafür, dass Italien sich nicht an die internationalen Verpflichtungen hält. Italien ist Signatarstaat der FK, EMRK und FoK. Unter dem Dublin-System besteht die Vermutung, dass alle Mitgliedstaaten bzw. staatsvertraglich assoziierten Staaten die Rechte der EMRK garantieren und die Zuständigkeitsordnung selbst ein EMRK-konformes Ergebnis liefert. Die generelle Vermutung kann nur umgestossen werden, wenn aufgrund allgemein anerkannten Quellen zur Menschenrechtssituation und der Medien bekannt ist, dass der zuständige Staat nicht mehr in der Lage oder willens ist, seine internationalen Verpflichtungen im Asylverfahren nachzukommen (Urteil des Europäischen Gerichtshof für Menschenrechtsgericht [EGMR] M.S.S. versus Belgien und Griechenland vom 21. Januar 2011, Rz. 192). Ausserdem müssten stichhaltige Gründe für die Annahme vorliegen, dass der Grundrechtsträger - im Fall einer Überstellung - konkret einer reellen und ernsthaften Gefahr einer grundrechtswidrigen Behandlung ausgesetzt wäre (vgl. EGMR, a.a.O., Rz. 342). Weder das eine noch das andere lässt sich hier annehmen. Die vom Beschwerdeführer angesprochenen Kapazitätsengpässe allein genügen jedenfalls nicht, um die generelle Vermutung umzustossen.</w:t>
      </w:r>
    </w:p>
    <w:p>
      <w:r>
        <w:rPr>
          <w:b/>
        </w:rPr>
        <w:t>E. 4.4</w:t>
      </w:r>
    </w:p>
    <w:p>
      <w:r>
        <w:t>Die Rüge, es bestehe kein wirksamer Verfahrensechtschutz in Italien, ist unbegründet. Der Beschwerdeführer behauptet dazu, die Wohnsituation führt im Resultat dazu, dass ein Asylsuchender seine Rechte im Verfahren nicht ausüben könne. Er bringt jedoch nicht substanziiert vor und belegt in keiner Art und Weise, dass und inwiefern er seine Rechte in Italien nicht habe ausüben können.</w:t>
      </w:r>
    </w:p>
    <w:p>
      <w:r>
        <w:rPr>
          <w:b/>
        </w:rPr>
        <w:t>E. 5</w:t>
      </w:r>
    </w:p>
    <w:p>
      <w:r>
        <w:t>Gemäss Art. 44 Abs. 1 AsylG verfügt das Bundesamt in der Regel die Wegweisung aus der Schweiz und ordnet den Vollzug an, wenn es das Asylgesuch ablehnt oder darauf nicht eintritt. Da der Beschwerdeführer weder über eine ausländerrechtliche Aufenthaltsbewilligung noch über einen Anspruch auf Erteilung einer solchen verfügt (BVGE 2009/50 E. 9), ist die Anordnung der Wegweisung nicht zu beanstanden.</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Im Rahmen des Dublin-Verfahrens, bei dem es sich um ein Überstellungsverfahren in den für die Prüfung des Asylgesuches zuständigen Staat handelt, bleibt systembedingt kein Raum für Ersatzmassnahmen im Sinne von Art. 44 Abs. 2 AsylG i.V.m. Art. 83 Abs. 3 und 4 AuG (vgl. BVGE 2010/45 E. 10.2). Eine entsprechende Prüfung, soweit notwendig, findet vielmehr bereits im Rahmen des Nichteintretensentscheides statt. Die Vorinstanz hat den Vollzug der Wegweisung in diesem Sinne zu Recht als zulässig, zumutbar und möglich bezeichnet.</w:t>
      </w:r>
    </w:p>
    <w:p>
      <w:r>
        <w:rPr>
          <w:b/>
        </w:rPr>
        <w:t>E. 7</w:t>
      </w:r>
    </w:p>
    <w:p>
      <w:r>
        <w:t>Nach dem Gesagten ergibt sich, dass die angefochtene Verfügung Bundesrecht nicht verletzt und auch sonst nicht zu beanstanden ist (vgl. Art. 106 Abs. 1 AsylG). Die Beschwerde ist abzuweisen.</w:t>
      </w:r>
    </w:p>
    <w:p>
      <w:r>
        <w:rPr>
          <w:b/>
        </w:rPr>
        <w:t>E. 8</w:t>
      </w:r>
    </w:p>
    <w:p>
      <w:r>
        <w:t>Dem Ersuchen des Beschwerdeführers um Gewährung der unentgeltlichen Rechtspflege kann nicht entsprochen werden, weil sein Begehren als aussichtlos zu gelten hat (Art. 65 Abs. 1 VwVG). Der Beschwerdeführer hat daher die Kosten des vorliegenden Verfahrens zu tragen (Art. 63 Abs. 1 VwVG), die auf Fr. 600.- festzusetzen sind (Art. 1 - 3 des Reglements vom 21. Februar 2008 über die Kosten und Entschädigungen vor dem Bundesverwaltungsgericht [VGKE, SR 173.320.2]). Die übrigen Anträge werden mit dem vorliegenden Verfahren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