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E-4312/2017 vom 8. August 2017</w:t>
      </w:r>
    </w:p>
    <w:p>
      <w:r>
        <w:t>Bundesverwaltungsgericht, 2017-08-08, DE</w:t>
      </w:r>
    </w:p>
    <w:p>
      <w:r>
        <w:rPr>
          <w:b/>
        </w:rPr>
        <w:t xml:space="preserve">Quelle: </w:t>
      </w:r>
      <w:r>
        <w:t>https://mcp.opencaselaw.ch/entscheid/bvger_E-4312_2017</w:t>
      </w:r>
    </w:p>
    <w:p>
      <w:r>
        <w:t>FR: TAF E-4312/2017 du 8 août 2017</w:t>
      </w:r>
    </w:p>
    <w:p>
      <w:r>
        <w:t>IT: TAF E-4312/2017 del 8 agosto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E-4312/2017 Urteil vom 8. August 2017 Besetzung Einzelrichterin Constance Leisinger, mit Zustimmung von Richterin Sylvie Cossy; Gerichtsschreiberin Sandra Bodenmann. Parteien A._______, geboren am (...), Ruanda, Beschwerdeführer, gegen Staatssekretariat für Migration (SEM), Quellenweg 6, 3003 Bern, Vorinstanz. Gegenstand Nichteintreten auf Asylgesuch und Wegweisung (Dublin-Verfahren); Verfügung des SEM vom 23. Dezember 2015 / N (...) Das Bundesverwaltungsgericht stellt fest, dass der Beschwerdeführer, Staatsangehöriger von Ruanda, am 16. Juni 2017 in der Schweiz um Asyl nachsuchte, dass das SEM mit Verfügung vom 20. Juli 2017 - eröffnet am 26. Juli 2017 -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 August 2017 (Poststempel) gegen diesen Entscheid beim Bundesverwaltungsgericht Beschwerde erhob und um Aufhebung der vorinstanzlichen Verfügung sowie um die Durchführung des nationalen Asylverfahrens ersuchte, dass er in formeller Hinsicht beantragte, der vorliegenden Beschwerde sei die aufschiebende Wirkung zu erteilen, ihm sei die unentgeltliche Rechtspflege zu gewähren und auf die Erhebung eines Kostenvorschusses zu verzichten, dass er zur Begründung im Wesentlichen vorbrachte, er könne nicht nach Deutschland zurückkehren, da er als Angehöriger einer oppositionellen politischen Partei in Ruanda wegen seiner Visionen und Handlungen auch in Deutschland von Angehörigen der Gegenpartei bedroht und angegriffen worden sei, dass das zuständige deutsche Migrationsministerium nichts unternommen habe, um ihn vor Übergriffen ruandischer Spione in Deutschland zu schützen, weshalb er um Schutz in der Schweiz ersuche, dass die vorinstanzlichen Akten am 7. August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 antragstellende Person, die in einem anderen Mitgliedstaat einen Antrag gestellt hat, nach Massgabe der Artikel 21, 22 und 29 aufzunehmen (Art. 18 Abs. 1 Bst. a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gemäss Art. 17 Abs. 1 Satz 1 Dublin-III-VO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Abgleich mit dem zentralen Visa-Informationssystem «CS-Visa» ergab, dass die belgischen Behörden stellvertretend für Deutschland am 4. Mai 2017 dem Beschwerdeführer ein vom 22. Mai 2017 bis am 13. Juni 2017 gültiges Visum ausgestellt hatten, dass das SEM deshalb die deutschen Behörden am 12. Juli 2017 um eine Übernahme im Sinne von Art. 12 Abs. 4 Dublin-III-VO ersuchten, dass die deutschen Behörden dem Gesuch um Übernahme am 18. Juli 2017 zustimmten, dass die Zuständigkeit Deutschlands für die Durchführung des Asyl- und Wegweisungsverfahrens des Beschwerdeführers somit gegeben ist, dass der Beschwerdeführer die sich aus der Dublin-III-VO ergebende Zuständigkeit Deutschlands weder mit seinem Vorbringen im vorinstanzlichen Verfahren noch mit den weiteren Ausführungen in der Beschwerde zu negieren vermag, dass es keine wesentlichen Gründe für die Annahme gibt, das Asylverfahren und die Aufnahmebedingungen für Antragsteller in Deutschland würden systemische Schwachstellen aufweisen, die eine Gefahr einer unmenschlichen oder entwürdigenden Behandlung im Sinne des Artikels 4 der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seinen Beschwerdevorbringen sinngemäss um Anwendung der Ermessensklausel von Art. 17 Abs. 1 Dublin-III-VO respektive Art. 29a Abs. 3 AsylV1 ersucht, dass die schweizerischen Behörden zwar prüfen müssen, ob der Beschwerdeführer im Falle seiner Überstellung nach Deutschland Gefahr laufen würde, eine Verletzung seiner Grundrechte zu erleiden, dass es diesbezüglich aber dem Beschwerdeführer obliegt, darzulegen, gestützt auf welche ernsthaften und konkreten Hinweise anzunehmen sei, Deutschland würde in seinem konkreten Fall die staatsvertraglichen Verpflichtungen nicht respektieren, das Völkerrecht verletzen und ihm den notwendigen Schutz verweigern oder ihn menschenunwürdigen Lebensumstände aussetzen (vgl. EGMR: Entscheidung M.S.S. gegen Belgien und Griechenland [Beschwerde Nr. 30696/09] vom 21. Januar 2011), dass der Beschwerdeführer keine solchen Anhaltspunkte darzulegen vermag, dass der Beschwerdeführer insbesondere kein konkretes und ernsthaftes Risiko dargetan hat, dass die deutschen Behörden sein Asylverfahren nicht korrekt durchführen respektive in seinem Fall den Grundsatz des Non-Refoulement missachten und ihn zur Ausreise in ein Land zwingen würden, in dem sein Leib, sein Leben oder seine Freiheit aus einem Grund nach Art. 3 Abs. 1 AsylG gefährdet ist oder in dem er Gefahr laufen würde, zur Ausreise in ein solches Land gezwungen zu werden, dass insbesondere aus dem bloss behaupteten, nicht konkret begründeten Vorbringen des Beschwerdeführers, wonach die deutschen Behörden ihn nicht vor den in Deutschland angeblich tätigen Spionen der ruandischen Regierung schützen würden (vgl. Protokoll der Befragung zur Person [Akte A7], Ziffer 8.01, S. 8 sowie Beschwerdebegründung, S. 2), nicht geschlossen werden kann, dass Deutschland seinen staatsvertraglichen Verpflichtungen nicht nachkommt und dem Beschwerdeführer einen allfällig notwendigen Schutz verweigert, dass der Beschwerdeführer anlässlich der Erstbefragung im Rahmen der Gewährung des rechtlichen Gehörs zum medizinischen Sachverhalt (vgl. Akte A7, Ziffer 8.02, S. 8) Gleichgewichtsprobleme geltend machte, dass er sich diesbezüglich, sofern notwendig, an die deutschen Behörden respektive an eine medizinische Institution in Deutschland wenden und die ihm zustehenden Aufnahmebedingungen auf dem Rechtsweg einfordern könnte (vgl. Art. 26 Aufnahmerichtlinie), dass auch kein Grund zur Annahme besteht, der Beschwerdeführer würde in Deutschland wegen fehlenden Zugangs zum Asylverfahren respektive nicht korrekter Durchführung des Asylverfahrens oder ungenügender Aufenthaltsbedingungen in eine existenzielle Not geraten,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der Beschwerde und auf Verzicht einer Erhebung des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Constance Leisinger Sandra Bodenmann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