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E-4310/2012 vom 22. August 2012</w:t>
      </w:r>
    </w:p>
    <w:p>
      <w:r>
        <w:t>Bundesverwaltungsgericht, 2012-08-22, DE</w:t>
      </w:r>
    </w:p>
    <w:p>
      <w:r>
        <w:rPr>
          <w:b/>
        </w:rPr>
        <w:t xml:space="preserve">Quelle: </w:t>
      </w:r>
      <w:r>
        <w:t>https://mcp.opencaselaw.ch/entscheid/bvger_E-4310_2012</w:t>
      </w:r>
    </w:p>
    <w:p>
      <w:r>
        <w:t>FR: TAF E-4310/2012 du 22 août 2012</w:t>
      </w:r>
    </w:p>
    <w:p>
      <w:r>
        <w:t>IT: TAF E-4310/2012 del 22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E-4310/2012 Urteil vom 22. August 2012 Besetzung Einzelrichterin Gabriela Freihofer, mit Zustimmung von Richter Pietro Angeli-Busi; Gerichtsschreiber Simon Thurnheer. Parteien A._______, geboren am (...), dessen Ehefrau B._______, geboren am (...), und deren Kinder C._______, geboren am (...), D._______, geboren am (...), Nigeria, alle vertreten durch lic. iur. Yassin Abu-Ied, Rechtsanwalt, (...), Beschwerdeführende, gegen Bundesamt für Migration (BFM), Quellenweg 6, 3003 Bern, Vorinstanz . Gegenstand Nichteintreten auf Asylgesuch und Wegweisung; Verfügung des BFM vom 6. Mai 2012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die Beschwerdeführenden am 30. Januar 2012 in der Schweiz Asylgesuche stellten, dass der Beschwerdeführer am 7. Februar 2012 im Empfangs- und Verfahrenszentrum (EVZ) E._______ und seine Ehefrau am 8. Februar 2012 im EVZ F._______ summarisch zum Reiseweg befragt und ihnen dabei zur mutmasslichen Zuständigkeit Italiens für die Durchführung des Asyl- und Wegweisungsverfahrens gemäss der Dublin-II-VO zu einem allfälligen Nichteintretensentscheid gemäss Art. 34 Abs. 2 Bst. d AsylG sowie zur allfälligen Wegweisung nach Italien rechtliches Gehör gewährt wurde, dass der Beschwerdeführer hierzu zu Protokoll gab, in Italien habe man sein Asylgesuch nicht behandelt, um ihn, seine Frau und sein kleines Kind habe man sich nicht gekümmert, sie hätten dort keine Unterkunft erhalten und er habe dort sehr gelitten, dass seine Ehefrau gegen die Zuständigkeit Italiens nichts einwandte, aber bezüglich ihrer Überstellung nach Italien entgegnete, man habe sich dort nicht um sie gekümmert, dass ein Abgleich mit der europäischen Datenbank EURODAC ergab, dass der Beschwerdeführer am 17. Mai 2011 und seine Ehefrau am 23. Mai 2011 in Italien um Asyl nachgesucht hatten, dass am (...) das jüngste Kind der Beschwerdeführenden geboren wurde, dass das BFM die italienischen Behörden am 12. Juli 2012 um Übernahme der Beschwerdeführenden im Sinne von Art. 16 Abs. 1 Bst. c Dublin-II-VO ersuchte, dass die italienischen Behörden zum Übernahmegesuch des BFM innert der festgelegten Frist keine Stellung nahmen, dass das BFM mit Verfügung vom 6. August 2012 (eröffnet am 13. August 2012) in Anwendung von Art. 34 Abs. 2 Bst. d AsylG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im Wesentlichen anführte, dass die staatsvertragliche Zuständigkeit Italiens für die Durchführung des Asyl- und Wegweisungsverfahrens aufgrund der Aussagen der Beschwerdeführenden und der EURODAC-Treffer feststehe, dass Italien seine Zuständigkeit, das Asyl- und Wegweisungsverfahren durchzuführen, gemäss Art. 20 Abs. 1 Bst. c Dublin-II-VO anerkannt habe, indem die italienischen Behörden innert Frist zum Übernahmegesuch des BFM keine Stellung genommen hätten, dass sodann nichts gegen die Wegweisung nach Italien und den Wegweisungsvollzug spreche, zumal Italien die einschlägigen Mindestvorschriften umgesetzt habe, dass es den zuständigen italienischen Behörden obliege, den Aufenthaltsstatus der Beschwerdeführenden zu regeln oder gegebenenfalls die Wegweisung ins Heimatland anzuordnen, dass die Beschwerdeführenden mit Eingabe ihres Rechtsvertreters vom 17. August 2012 gegen diesen Entscheid beim Bundesverwaltungsgericht Beschwerde erheben und dabei in materieller Hinsicht die Aufhebung der angefochtenen Verfügung unter Anweisung der Vorinstanz, auf die Asylgesuche einzutreten, beantragen liessen, dass sie in prozessualer Hinsicht um Gewährung der unentgeltlichen Prozessführung ersuchten, dass sie als Beweismittel Kopien von ärztlichen Zeugnissen und Berichten einreichten, nämlich von einem ärztlichen Kurzzeugnis vom 16. August 2012, welches der Beschwerdeführerin ohne Begründung mangelnde Reisefähigkeit attestiert, und Berichte von der Geburt vom (...), welche die Geburt eines gesunden Kindes ausweisen und bei dessen Mutter, abgesehen von einer Reizung der G._______, keine gesundheitlichen Probleme feststellt, dass auf die Beschwerdebegründung - soweit für den Entscheid wesentlich - in den nachfolgenden Erwägungen einzugehen ist, dass die zuständige Instruktionsrichterin mit Telefax vom 20. August 2012 den Vollzug der Wegweisung im Sinne einer vorsorglichen Massnahme in Anwendung von Art. 56 VwVG aussetzte, dass die vorinstanzlichen Akten am 21. August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 V. m. Art. 31 - 33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AsylV 1), dass ein Abgleich der Fingerabdrücke der Beschwerdeführenden mit der Datenbank EURODAC ergab, dass sie am 17. Mai 2011 bzw. am 23. Mai 2011 in Italien Asylgesuche gestellt hatten, dass das BFM die italienischen Behörden am 12. Juli 2012 um Übernahme der Beschwerdeführenden ersuchte, dass die italienischen Behörden zum Gesuch um Übernahme innert Frist keine Stellung nahmen, dass die Zuständigkeit Italiens nicht bestritten wird, dass die Zuständigkeit dieses Mitgliedstaates nach dem Gesagten gegeben ist, dass die Beschwerdeführenden im vorliegenden Fall keine konkreten Anhaltspunkte geltend machen, wonach Italien, bei welchem es sich um einen Signatarstaat der EMRK, der FK, des Protokolls über die Rechtsstellung der Flüchtlinge und der FoK handelt, seine staatsvertraglichen Verpflichtungen missachten und die Beschwerdeführenden unter Missachtung des Non-Refoulement Gebotes oder von Art. 3 EMRK in ihren Heimatstaat zurückschaffen würde, dass sie im Übrigen anlässlich der Befragungen vom 7. Februar 2012 bzw. vom 8. Februar 2012 keine solchen Befürchtungen vorbrachten, dass demzufolge die Vermutung, gemäss welcher Italien seine diesbezüglichen völkerrechtlichen Verpflichtungen einhalte, mangels ausreichender Anhaltspunkte nicht umgestossen wurde (vgl. BVGE 2010/45 E. 7.4-7.5 S. 637-639), dass es den Beschwerdeführenden obliegt, ihre Einwände gegen eine allfällige Überstellung in ihr Heimatland bei den italienischen Behörden auf dem Rechtsweg geltend zu machen, dass es nicht in der Verantwortung der schweizerischen Asylbehörden liegt auszumachen, ob die Beschwerdeführenden nach einer Überstellung in Italien zufriedenstellende Lebensbedingungen vorfinden, dass die Beschwerdeführenden beweisen oder glaubhaft machen müssen, dass ihre dortige Behandlung gegen Art. 3 EMRK verstösst,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 411/10 und C-493), dass dieser Nachweis nicht erbracht wurde und die Beschwerdeführenden auch nicht glaubhaft machen konnten, dass es in Italien keine öffentlichen Institutionen gebe, die auf Gesuch der Asylsuchenden hin auf deren Bedürfnisse eingehen können, dass die Vermutung, wonach Italien seine Verpflichtungen einhält, folglich nicht umgestossen wurde (vgl. vorgenanntes Urteil M.S.S., § 69, 342-343 m.w.H.),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der Beschwerdeführenden als unzulässig erscheinen lassen, dass den eingereichten Beweismitteln als Kopien keine Beweiskraft zukommt, dass ihnen im Übrigen keine Hinweise zu entnehmen sind, die für einen Selbsteintritt der Schweiz sprechen würden, zumal das Kind offenbar gesund ist, dass ihnen insbesondere keine Hinweise auf eine fortgesetzte Hospitalisierung der Beschwerdeführerin zu entnehmen sind, dass der Frage nach der Reisefähigkeit der Beschwerdeführerin bei den Vollzugsmodalitäten Rechnung zu tragen ist, wobei der angesetzte Ausreisetermin gegebenenfalls zu verschieben ist, dass es demnach keinen Grund für die Anwendung der Souveränitätsklausel (Art. 3 Abs. 2 erster Satz Dublin-II-VO) gibt, dass Italien somit für die Prüfung der Asylgesuche der Beschwerde-führenden gemäss der Dublin-II-VO zuständig und entsprechend verpflichtet ist, sie gemäss Art. 20 Dublin-II-VO wieder aufzunehmen, dass das BFM demnach in Anwendung von Art. 34 Abs. 2 Bst. d AsylG zu Recht auf die Asylgesuche nicht eingetreten ist und, da die Beschwerdeführenden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die Vollzugsbehörden anzuweisen sind, der Reisefähigkeit der Beschwerdeführerin Rechnung zu tragen, dass die Rechtsbegehren sich gemäss obigen Erwägungen als aussichtslos erweisen, weshalb - unbesehen der allenfalls bestehenden Bedürftigkeit der Beschwerdeführenden - das Gesuch um Gewährung der unentgeltlichen Rechtspflege im Sinne von Art. 65 Abs. 1 VwVG abzuweisen ist und bei diesem Ausgang des Verfahrens die Kosten von Fr. 600.- (Art. 1 - 3 VGKE) den Beschwerdeführenden aufzuerlegen sind (Art. 63 Abs. 1 Satz 1VwVG), dass mit vorliegendem Entscheid der angeordnete Vollzugsstopp dahinfällt.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