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E-4310/2011 vom 10. August 2011</w:t>
      </w:r>
    </w:p>
    <w:p>
      <w:r>
        <w:t>Bundesverwaltungsgericht, 2011-08-10, FR</w:t>
      </w:r>
    </w:p>
    <w:p>
      <w:r>
        <w:rPr>
          <w:b/>
        </w:rPr>
        <w:t xml:space="preserve">Quelle: </w:t>
      </w:r>
      <w:r>
        <w:t>https://mcp.opencaselaw.ch/entscheid/bvger_E-4310_2011</w:t>
      </w:r>
    </w:p>
    <w:p>
      <w:r>
        <w:t>FR: TAF E-4310/2011 du 10 août 2011</w:t>
      </w:r>
    </w:p>
    <w:p>
      <w:r>
        <w:t>IT: TAF E-4310/2011 del 10 agosto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Les frais de procédure, d'un montant de Fr. 600.-, sont supportés par l'intéressé.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Le juge unique : Le greffier : Maurice Brodard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