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E-4307/2025 vom 15. Mai 2025</w:t>
      </w:r>
    </w:p>
    <w:p>
      <w:r>
        <w:t>Bundesverwaltungsgericht, 2025-05-15, DE</w:t>
      </w:r>
    </w:p>
    <w:p>
      <w:r>
        <w:rPr>
          <w:b/>
        </w:rPr>
        <w:t xml:space="preserve">Quelle: </w:t>
      </w:r>
      <w:r>
        <w:t>https://mcp.opencaselaw.ch/entscheid/bvger_E-4307_2025_d20250515</w:t>
      </w:r>
    </w:p>
    <w:p>
      <w:r>
        <w:t>FR: TAF E-4307/2025 du 15 mai 2025</w:t>
      </w:r>
    </w:p>
    <w:p>
      <w:r>
        <w:t>IT: TAF E-4307/2025 del 15 maggio 2025</w:t>
      </w:r>
    </w:p>
    <w:p>
      <w:pPr>
        <w:pStyle w:val="Heading2"/>
      </w:pPr>
      <w:r>
        <w:t>Regeste</w:t>
      </w:r>
    </w:p>
    <w:p>
      <w:r>
        <w:t>Erl&amp;ouml;schen des Asyls | Erlöschen des Asyls; Verfügung des SEM vom 15. Mai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 und die am 11. Juli 2025 und am 31. Juli 2025 geleisteten Kostenvorschüsse zur Be- zahlung der Verfahrenskosten zu verwenden sind.</w:t>
      </w:r>
    </w:p>
    <w:p>
      <w:r>
        <w:t>E-4307/2025 Seite 7 (Dispositiv nächste Seite)</w:t>
      </w:r>
    </w:p>
    <w:p>
      <w:r>
        <w:t>E-4307/2025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