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E-4307/2025 vom 18. September 2025</w:t>
      </w:r>
    </w:p>
    <w:p>
      <w:r>
        <w:t>Bundesverwaltungsgericht, 2025-09-18, DE</w:t>
      </w:r>
    </w:p>
    <w:p>
      <w:r>
        <w:rPr>
          <w:b/>
        </w:rPr>
        <w:t xml:space="preserve">Quelle: </w:t>
      </w:r>
      <w:r>
        <w:t>https://mcp.opencaselaw.ch/entscheid/bvger_E-4307_2025</w:t>
      </w:r>
    </w:p>
    <w:p>
      <w:r>
        <w:t>FR: TAF E-4307/2025 du 18 septembre 2025</w:t>
      </w:r>
    </w:p>
    <w:p>
      <w:r>
        <w:t>IT: TAF E-4307/2025 del 18 settembre 2025</w:t>
      </w:r>
    </w:p>
    <w:p>
      <w:pPr>
        <w:pStyle w:val="Heading2"/>
      </w:pPr>
      <w:r>
        <w:t>Regeste</w:t>
      </w:r>
    </w:p>
    <w:p>
      <w:r>
        <w:t>Erlöschen des Asyls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 und die am 11. Juli 2025 und am 31. Juli 2025 geleisteten Kostenvorschüsse zur Be- zahlung der Verfahrenskosten zu verwenden sind.</w:t>
      </w:r>
    </w:p>
    <w:p>
      <w:r>
        <w:t>E-4307/2025 Seite 7 (Dispositiv nächste Seite)</w:t>
      </w:r>
    </w:p>
    <w:p>
      <w:r>
        <w:t>E-4307/2025 Seite 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