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E-4302/2018 vom 10. September 2018</w:t>
      </w:r>
    </w:p>
    <w:p>
      <w:r>
        <w:t>Bundesverwaltungsgericht, 2018-09-10, FR</w:t>
      </w:r>
    </w:p>
    <w:p>
      <w:r>
        <w:rPr>
          <w:b/>
        </w:rPr>
        <w:t xml:space="preserve">Quelle: </w:t>
      </w:r>
      <w:r>
        <w:t>https://mcp.opencaselaw.ch/entscheid/bvger_E-4302_2018</w:t>
      </w:r>
    </w:p>
    <w:p>
      <w:r>
        <w:t>FR: TAF E-4302/2018 du 10 septembre 2018</w:t>
      </w:r>
    </w:p>
    <w:p>
      <w:r>
        <w:t>IT: TAF E-4302/2018 del 10 settembre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entièrement couvert par l'avance de frais du même montant, versée le 10 août 2018.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