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E-4302/2016 vom 18. Juli 2016</w:t>
      </w:r>
    </w:p>
    <w:p>
      <w:r>
        <w:t>Bundesverwaltungsgericht, 2016-07-18, FR</w:t>
      </w:r>
    </w:p>
    <w:p>
      <w:r>
        <w:rPr>
          <w:b/>
        </w:rPr>
        <w:t xml:space="preserve">Quelle: </w:t>
      </w:r>
      <w:r>
        <w:t>https://mcp.opencaselaw.ch/entscheid/bvger_E-4302_2016</w:t>
      </w:r>
    </w:p>
    <w:p>
      <w:r>
        <w:t>FR: TAF E-4302/2016 du 18 juillet 2016</w:t>
      </w:r>
    </w:p>
    <w:p>
      <w:r>
        <w:t>IT: TAF E-4302/2016 del 18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E-4302/2016 Arrêt du 18 juillet 2016 Composition William Waeber, juge unique, avec l'approbation de Daniel Willisegger, juge ; Isabelle Fournier, greffière. Parties A._______, né le (...), Guinée, recourant, contre Secrétariat d'Etat aux migrations (SEM), Quellenweg 6, 3003 Berne, autorité inférieure. Objet Asile (non-entrée en matière / procédure Dublin) et renvoi ; décision du SEM du 4 juillet 2016 / N (...). Vu la demande d'asile déposée en Suisse, en date du 24 avril 2016, par le recourant, le procès-verbal de son audition au Centre d'enregistrement et de procédure (CEP) de Vallorbe, du 27 avril 2016, la décision du 4 juillet 2016, notifiée le 11 juillet 2016 à l'intéressé, par laquelle le SEM n'est pas entré en matière sur sa demande d'asile, a prononcé son transfert vers l'Italie en tant qu'Etat compétent pour examiner celle-ci, et a ordonné l'exécution de cette mesure, constatant l'absence d'effet suspensif à un éventuel recours, le recours interjeté, le 11 juillet 2016 (date du sceau postal), contre cette décision, auprès du Tribunal administratif fédéral (ci-après : le Tribunal), la demande d'assistance judiciaire partielle qu'il comporte, le dossier de l'intéressé, reçu du SEM le 14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qu'il s'agit en l'occurrence de déterminer si le SEM était fondé à faire application de l'art. 31a al. 1 let. b LAsi (RS 142.31),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sur consultation de l'unité centrale du système européen «Eurodac», que le recourant avait été interpelé en Italie, le 27 janvier 2016, pour avoir franchi irrégulièrement la frontière du territoire, qu'en date du 3 mai 2016, le SEM a dès lors soumis aux autorités italiennes compétentes, dans le délai fixé à l'art. 21 par. 1 du règlement Dublin III, une requête aux fins de prise en charge, fondée sur l'art. 13 par. 1 du règlement Dublin III, que, n'ayant pas répondu à la demande de prise en charge dans le délai prévu par l'art. 22 par. 1 du règlement Dublin III, l'Italie est réputée l'avoir acceptée et, partant, avoir reconnu sa compétence pour traiter la demande d'asile de l'intéressé (art. 22 par. 7 du règlement Dublin III), que le recourant a, lors de son audition au CEP, confirmé être entré en Italie le 27 janvier 2016, après avoir été secouru en mer, qu'il prétend que les autorités italiennes lui auraient dit qu'il était libre de demander protection dans un autre pays et qu'il aurait choisi de venir en Suisse parce qu'il s'agissait d'un pays francophone, qu'indépendamment de la véracité de ces dernières déclarations, cet argument n'est pas déterminant, le règlement Dublin III ne permettant pas à l'intéressé de choisir librement l'Etat où il souhaite déposer sa demande de protection (cf. ATAF 2010/45 consid. 8.3) et la compétence de l'Italie étant de toute façon donnée, vu son entrée, par ce pays, sur le territoire des Etats liés par ledit règlement, que l'Italie est par conséquent l'Etat compétent pour examiner la demande de protection de l'intéressé,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qui n'a pas voulu déposer de demande de protection en Italie, n'a pas démontré l'existence d'un risque concret que les autorités italiennes pourraient refuser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n'apparaît pas non plus qu'il présenterait, pour des raisons de santé ou d'autres motifs ayant trait à son parcours personnel, une vulnérabilité particulière face aux difficultés d'hébergement et d'accès à l'aide sociale, voire aux soins médicaux, évoquées plus haut, qu'il a déclaré, lors de son audition au CEP, souffrir de certaines affections (reflux acides, hémorroïdes, maux de têtes liés à une sinusite ou au stress et maux de gorge), que, selon les pièces du dossier, il a d'ailleurs consulté un médecin, depuis son arrivée en Suisse, en raison de douleurs gastriques, que, dans son recours, il allègue souffrir de douleurs du côté gauche de l'abdomen, l'empêchant de demeurer assis longtemps, qu'il explique n'avoir pas pu bénéficier de plus amples investigations médicales du fait qu'il n'était pas encore affecté à un canton et avoir uniquement reçu un traitement médicamenteux, qu'il soutient que le SEM n'a pas pris en considération ses problèmes de santé, dont cette autorité ignorerait la nature exacte et l'importance, faute de rapport médical sérieux, que le SEM a en l'occurrence pris acte des déclarations de l'intéressé concernant son état de santé, qu'il a retenu que le recourant n'avait pas fait parvenir de rapport médical circonstancié et qu'il ne ressortait pas du dossier qu'il avait des problèmes médicaux, qu'il a relevé que si tel était le cas, il lui serait loisible de s'adresser à une institution médicale, qu'on ne peut en l'occurrence reprocher au recourant, au regard de ses explications, de n'avoir pas encore été en mesure de fournir un rapport médical circonstancié, que, toutefois, il y a lieu de considérer, au vu du dossier, que les affections alléguées n'étaient pas graves au point de faire obstacle au transfert de l'intéressé, que la liste des médicaments prescrits, fournie avec son recours, confirme qu'il est traité pour les affections dont il a fait état lors de son audition, qu'il n'apparaît ainsi manifestement pas souffrir d'affections atteignant le seuil élevé justifiant de considérer l'exécution de son transfert comme illicite, qu'il sied à cet égard de rappeler que, selon la jurisprudence de la CourEDH (cf. arrêt de la CourEDH N. contre Royaume­Uni du 27 mai 2008, 26565/05 ), l'expulsion forcée des personnes touchées dans leur santé n'est susceptible de constituer une violation de l'art. 3 CEDH que dans des cas très exceptionnels, tel celui d'une personne très gravement malade et proche de la mort lorsqu'il n'est pas certain qu'elle puisse bénéficier des soins médicaux indispensables ou d'un soutien d'ordre familial ou social (cf. aussi arrêt de la CourEDH du 30 juin 2015 dans la cause A.S contre Suisse, requête n° 39350/13 ; cf. également ATAF 2011/9 consid. 7.1 et jurisprudence citée), que le recourant fait encore valoir dans son recours que les Africains font objet d'attitudes racistes en Italie, qu'il fait référence aux difficultés de logement et d'accès à l'aide sociale auxquelles sont confrontés certains requérants, notamment des hommes jeunes et sans charge de famille, dans ce pays, qu'il n'y a cependant séjourné que quelques jours et ne fait pas allusion à des situations personnellement vécues,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n'apparaît pas contraire aux obligations de la Suisse découlant des dispositions conventionnelles précitées, que, selon l'art. 29a al. 3 de l'Ordonnance 1 sur l'asile du 11 août 1999 (OA1, RS 142.31), le SEM peut, pour des raisons humanitaires, également traiter la demande lorsqu'il ressort de l'examen qu'un autre Etat est compétent, qu'en l'occurrence, le recourant n'a pas objecté d'obstacles à son transfert autres que son désir de demander protection dans un pays francophone, si ce n'est la mention des affections sus-décrites, qu'à supposer que celles-ci perdurent après son transfert, il n'y a pas de raison de penser qu'il ne pourrait pas obtenir en Italie les traitements et médicaments indispensables, étant rappelé également que la directive Accueil astreint les Etats concernés à fournir les soins médicaux indispensables, qu'on ne saurait reprocher dans ces circonstances au SEM de n'avoir pas établi de manière exacte et complète l'état de fait sur ce point, qu'il n'a pas fait preuve d'arbitraire dans son appréciation ou violé le principe de l'égalité de traitement, ni n'a commis un excès ou un abus de son pouvoir d'appréciation en refusant d'admettre l'existence de raisons humanitaires au sens de l'art. 29a al. 3 OA 1 en combinaison avec l'art. 17 par. 1 du règlement Dublin III (cf. ATAF 2015/9 consid. 7 p. 124 ss),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