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E-4300/2016 vom 15. Juli 2016</w:t>
      </w:r>
    </w:p>
    <w:p>
      <w:r>
        <w:t>Bundesverwaltungsgericht, 2016-07-15, FR</w:t>
      </w:r>
    </w:p>
    <w:p>
      <w:r>
        <w:rPr>
          <w:b/>
        </w:rPr>
        <w:t xml:space="preserve">Quelle: </w:t>
      </w:r>
      <w:r>
        <w:t>https://mcp.opencaselaw.ch/entscheid/bvger_E-4300_2016</w:t>
      </w:r>
    </w:p>
    <w:p>
      <w:r>
        <w:t>FR: TAF E-4300/2016 du 15 juillet 2016</w:t>
      </w:r>
    </w:p>
    <w:p>
      <w:r>
        <w:t>IT: TAF E-4300/2016 del 15 luglio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E-4300/2016 Arrêt du 15 juillet 2016 Composition François Badoud, juge unique, avec l'approbation de David Wenger, juge ; Antoine Willa, greffier. Parties A._______, prétendument né le (...), Mali, recourant, contre Secrétariat d'Etat aux migrations (SEM), Quellenweg 6, 3003 Berne, autorité inférieure. Objet Asile (non-entrée en matière) et renvoi (Dublin) ; décision du SEM du 4 juillet 2016 / N (...). Vu la demande d'asile déposée en Suisse par A._______ en date du 15 mai 2016, la décision du 4 juillet 2016 (notifiée le 8 juillet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11 juillet 2016, contre cette décision, la requête d'assistance judiciaire dont il est assorti, la réception du dossier de première instance par le Tribunal administratif fédéral (ci-après: le Tribunal), le 14 juillet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introduit une demande dans un autre Etat membre (art. 18 par. 1 pt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données ressortant du système « Eurodac » indiquent que l'intéressé a déposé une demande d'asile en Italie, en date du 19 avril 2016, qu'en date du 16 juin 2016, le SEM a dès lors soumis aux autorités italiennes compétentes, dans les délais fixés à l'art. 23 par. 2 du règlement Dublin III, une requête aux fins de prise en charge, fondée sur l'art. 18 par. 1 pt b du règlement Dublin III, que, n'ayant pas répondu à cette requête dans le délai prévu par l'art. 25 par. 1 du règlement Dublin III, l'Italie est réputée l'avoir acceptée et, partant, avoir reconnu sa compétence pour traiter la demande d'asile de l'intéressé (art. 25 par. 2 du règlement Dublin III), que l'intéressé argue cependant de sa minorité pour ne pas être transféré vers l'Italie, en application de l'art. 8 par. 4 du règlement Dublin III, qu'il n'a cependant produit aucun document à l'appui de cette assertion, et que ses déclarations à ce sujet sont vagues et contradictoires, que selon lui, sa date de naissance lui aurait été indiquée par son frère, après le décès de leurs parents, et que son frère aurait depuis lors disparu, que lui-même dit être né un « vendredi de janvier », sans pouvoir en indiquer l'année, qu'après avoir vécu un certain temps avec son oncle, qui le maltraitait, il se serait enfui et aurait vécu seul à Bamako, puis aurait été recueilli par une ivoirienne qui l'auraient emmené dans son pays, au village de B._______, qu'il dit ne pas savoir quel âge il avait au décès de ses parents et à l'époque de son départ pour Bamako, ni son âge au moment où il a vu son frère pour la dernière fois, ni la durée de son séjour à Bamako, ni quel âge il avait lorsqu'il a quitté le Mali, qu'il aurait séjourné pendant quatre ans en Côte d'Ivoire avant de quitter le pays pour le Burkina Faso, le Niger, puis la Libye, où il serait resté un an ou deux ans et demi, selon les versions, que durant son séjour à B._______, il aurait regagné brièvement le Mali avec sa protectrice ivoirienne, laquelle aurait obtenu pour lui un passeport et une carte d'identité maliens, que ces documents d'identité lui auraient été remis après une prise d'empreinte, ou moyennant présentation d'un extrait de naissance, selon les versions, qu'il aurait perdu lesdits documents durant son voyage jusqu'en Suisse, que sa protectrice lui aurait fait parvenir de l'argent durant son séjour en Libye, qu'il aurait quitté la Côte d'Ivoire à 14 ans, ou entre 16 et 17 ans (soit deux ans après avoir obtenu son passeport, entre 14 et 15 ans), selon les versions, qu'enregistré par les autorités italiennes, il aurait dit avoir 18 ans, que les dires de l'intéressé sont donc flous et contradictoires, et incompatibles entre eux, à tel point qu'ils ne méritent aucun crédit, qu'en outre, tant pour obtenir des documents de voyage que pour recevoir de l'argent à l'étranger, il aurait dû fournir des preuves de son identité complète, dont sa date de naissance, que dans son acte de recours, l'intéressé allègue qu'il n'a pu s'exprimer suffisamment, que le SEM s'est prononcé sans base suffisante sur la question de sa minorité, et qu'une instruction complémentaire est nécessaire, que ces griefs ne sont pas fondés, l'autorité de première instance ayant longuement interrogé le recourant lors de deux auditions complètes, dont la seconde était exclusivement consacrée à la question de son âge, que dès lors, le recourant, au vu de ses déclarations contradictoires et peu substantielles, n'a pas été en mesure de rendre vraisemblable sa minorité, qu'étant dès lors considéré comme majeur, il peut être transféré vers l'Italie, que l'intéressé, dans son acte de recours, a certes fait valoir les mauvaises conditions de vie auxquelles il risquerait d'être exposé en Italie, et a indiqué ne pas vouloir s'y rendre, qu'un transfert dans cet Etat ne l'exposerait toutefois pas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A. S. c/Suisse n° 39350/13 du 30 juin 2015), que l'intéressé n'a pas établi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le recourant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cet Etat ne connaît donc pas des défaillance systémiques au sens de l'art. 3 par. 2 2ème phrase du règlement Dublin III (arrêt n° 39350/13 du 30 juin 2015 cité ci-dessus), que, dans ces conditions, l'application de cette disposition ne se justifie pas en l'espèce, qu'enfin, le SEM a correctement et complètement examiné, dans la mesure exigée par la jurisprudence (ATAF 2015/9 p. 119ss), s'il y avait lieu d'appliquer la clause de souveraineté citée à l'art. 17 par. 1 du règlement, que dans ce contexte, si - après son retour en Italie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et réf. citées), qu'au vu de ce qui précède, le recours, s'avérant manifestement infondé, doit être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est rejetée, que, vu l'issue de la cause, il y a dès lors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