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E-4298/2015 vom 15. Juli 2015</w:t>
      </w:r>
    </w:p>
    <w:p>
      <w:r>
        <w:t>Bundesverwaltungsgericht, 2015-07-15, FR</w:t>
      </w:r>
    </w:p>
    <w:p>
      <w:r>
        <w:rPr>
          <w:b/>
        </w:rPr>
        <w:t xml:space="preserve">Quelle: </w:t>
      </w:r>
      <w:r>
        <w:t>https://mcp.opencaselaw.ch/entscheid/bvger_E-4298_2015</w:t>
      </w:r>
    </w:p>
    <w:p>
      <w:r>
        <w:t>FR: TAF E-4298/2015 du 15 juillet 2015</w:t>
      </w:r>
    </w:p>
    <w:p>
      <w:r>
        <w:t>IT: TAF E-4298/2015 del 15 luglio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E-4298/2015 Arrêt du 15 juillet 2015 Composition Emilia Antonioni Luftensteiner, juge unique, avec l'approbation de Christa Luterbacher, juge ; Thierry Leibzig, greffier. Parties A._______, né le (...), Géorgie, (...), recourant, contre Secrétariat d'Etat aux migrations (SEM) Quellenweg 6, 3003 Berne, autorité inférieure. Objet Asile (non-entrée en matière) et renvoi (Dublin) ; décision du SEM du 29 juin 2015 / N (...). Vu la demande d'asile déposée en Suisse le 26 mai 2015 par A._______ (ci-après : le recourant), les résultats du 27 mai 2015 de la comparaison de ses données dactyloscopiques avec celles enregistrées dans la base de données Eurodac, dont il ressort que l'intéressé a déposé une demande d'asile en Autriche, le (...) janvier 2015, le procès-verbal de son audition du 8 juin 2015, la requête du 10 juin 2015 du SEM aux autorités autrichiennes aux fins de reprise en charge du recourant, introduite sur la base de l'art. 18 par. 1 point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l'absence de réponse des autorités compétentes autrichiennes, à l'expiration du délai de 15 jours prévu à l'art. 25 par. 1 du règlement Dublin III, la décision du 29 juin 2015, notifiée le 3 juillet suivant, par laquelle le SEM, faisant application de l'art. 31a al.1 let.b LAsi (RS 142.31), n'est pas entré en matière sur dite demande, a prononcé le transfert du prénommé vers l'Autriche et a ordonné l'exécution de cette mesure, constatant l'absence d'effet suspensif à un éventuel recours, le recours interjeté, le 9 juillet 2015, contre cette décision, les demandes de mesures provisionnelles et de dispense du versement d'une avance sur les frais de procédure présumés, dont il est assorti, la réception du dossier de première instance par le Tribunal administratif fédéral (ci-après : le Tribunal), le 14 juillet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(cf. art. 29a al. 1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(art. 29a al. 2 OA 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Vienne 2014, pt. 4 ad art. 7), qu'en revanche, dans une procédure de reprise en charge (anglais : take back), il n'y a en principe aucun nouvel examen de la compétence selon le chapitre III (ATAF 2012/4 consid. 3.2.1 et réf. citées),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cette obligation cesse si l'Etat en question peut établir, lorsqu'il lui est demandé de reprendre en charge un demandeur, que la personne concernée a quitté le territoire des Etats membres pendant une durée d'au moins trois mois, à moins qu'elle ne soit titulaire d'un titre de séjour en cours de validité délivré par l'Etat membre responsable (cf. art. 19 par. 2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l'espèce, la consultation de la banque de données "Eurodac" a révélé que le recourant avait déposé une demande d'asile en Autriche, le (...) janvier 2015, que, dans le cadre de son audition sur les données personnelles du 8 juin 2015, l'intéressé a admis avoir déposé une demande d'asile dans cet Etat ; qu'il a toutefois allégué qu'il n'avait pas attendu la réponse des autorités autrichiennes sur sa demande et qu'il était retourné dans son pays d'origine, suite au décès soudain de son père, le (...) janvier 2015, que, selon ses déclarations, il aurait à nouveau fui la Géorgie en avril 2015, puis se serait rendu en Turquie, où il serait demeuré un mois ; qu'il aurait quitté ce dernier pays le (...) mai 2015 et, après un voyage de quatre jours, aurait finalement rejoint la Suisse, que le SEM, considérant que l'intéressé n'avait pas établi avoir quitté le territoire des Etats membres Dublin, a soumis aux autorités autrichiennes, dans le délai fixé à l'art. 23 par. 2 du règlement Dublin III, une requête aux fins de reprise en charge, fondée sur l'art. 18 par. 1 point b du règlement Dublin III, que, n'ayant pas répondu à la demande de reprise en charge dans le délai prévu par l'art. 25 par. 1 du règlement Dublin III, l'Autriche est réputée l'avoir acceptée et, partant, avoir reconnu sa compétence pour traiter la demande d'asile de l'intéressé (art. 25 par. 2 du règlement Dublin III), que l'intéressé fait valoir dans son recours qu'il est réellement rentré en Géorgie pour une durée de plus de trois mois après son séjour en Autriche en janvier 2015, de sorte que le SEM aurait retenu à tort la responsabilité de cet Etat pour traiter sa demande d'asile, et non celle de la Suisse, qu'il affirme être en mesure de produire une carte d'identité géorgienne, établie durant son séjour dans ce pays, afin de prouver ses allégations, que, toutefois, lors de son audition du 8 juin 2015, il avait déclaré avoir obtenu sa carte d'identité en octobre 2014 - à savoir bien avant son prétendu séjour en Géorgie entre janvier et avril 2015 - et l'avoir ensuite "jetée" en Turquie (cf. procès-verbal de l'audition du 8 juin 2015, q. 4.03 p. 6), que ces déclarations sont en contradiction manifeste avec les arguments présentés dans son recours, que le recourant n'a en outre nullement sollicité l'octroi d'un délai supplémentaire pour la production de ce moyen de preuve, qu'au contraire, à l'appui de son recours, il fait valoir que les éléments figurant dans son dossier "suffisent déjà à prouver" ses allégations selon lesquelles il aurait quitté le territoire des Etats membres Dublin en janvier 2015, que, dans ces conditions, la carte d'identité de l'intéressé n'apparaît pas comme étant un moyen de preuve déterminant, qu'il n'y a donc pas lieu de lui accorder un délai supplémentaire pour fournir ce moyen de preuve, au sens de l'art. 110 al. 2 LAsi, que selon l'art.19 par. 2 du règlement Dublin III, il appartient à l'Etat requis, en l'espèce l'Autriche, lors du processus de détermination de l'Etat membre responsable, à savoir quand il est saisi d'une demande de prise ou de reprise en charge par un autre Etat membre, d'invoquer un motif de cessation de responsabilité au sens de cette disposition, la preuve étant à sa charge (cf. FILZWIESER/SPRUNG, op. cit., pt. 6 et pt. 9 ad art. 19), que l'Autriche n'a pas fait usage de cette possibilité, que, dans sa demande de reprise en charge du 10 juin 2015, le SEM avait expressément attiré l'attention des autorités autrichiennes sur le fait que l'intéressé prétendait être retourné en Géorgie entre janvier et avril 2015, que, selon une probabilité confinant à la certitude, lesdites autorités auraient réagi si A._______ avait réellement quitté le territoire autrichien (et celui des Etats membres), à l'époque qu'il a indiquée, qu'en outre, les allégations du prénommé sur son prétendu retour en Géorgie et son nouveau voyage subséquent vers la Suisse (cf. ci-dessus) sont vagues, stéréotypées et n'ont pas été étayées par des moyens de preuve pouvant donner des informations un tant soit peu fiables à ce sujet (cf. aussi les allégations contradictoires sur ses documents d'identité), que le recourant n'a donc pas établi, ni même rendu vraisemblable, son prétendu retour en Géorgie, qu'au vu de ce qui précède, c'est à juste titre que le SEM a considéré que les déclarations de l'intéressé n'étaient pas de nature à remettre en cause la responsabilité de l'Autriche pour le traitement de sa demande d'asile, que, par ailleurs, il n'y a aucune sérieuse raison de croire qu'il existe, en Autriche, des défaillances systémiques dans la procédure d'asile et les conditions d'accueil des demandeurs, qui entraînent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Autriche, ni que la procédure d'asile y est caractérisée par des défaillances structurelles d'une ampleur telle que les demandeurs d'asile n'ont pas de chances de voir leur demande sérieusement examinée par les autorités autrichiennes, ni qu'ils ne disposent pas d'un recours effectif, ni qu'ils ne sont pas protégés in fine contre un renvoi arbitraire vers leur pays d'origine (cf. arrêt de la CourEDH M.S.S. contre Belgique et Grèce du 21 janvier 2011, requête n° 30696/09), que, dans ces conditions, l'application de l'art. 3 par. 2 du règlement Dublin III ne se justifie pas en l'espèce, que l'intéressé n'a en outre pas démontré l'existence d'un risque concret que les autorités autrichiennes refuseraient de le reprendre en charge et de mener à terme l'examen de sa demande de protection, en violation de la directive Procédure, qu'il n'a fourni aucun élément concret susceptible de démontrer que l'Autriche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qu'au demeurant, si - après son retour en Autriche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autrichiennes en usant des voies de droit adéquates (cf. art. 26 directive Accueil), qu'enfin, il n'a pas démontré que ses conditions d'existence en Autriche revêtiraient, en cas de transfert dans ce pays, un tel degré de pénibilité et de gravité qu'elles seraient constitutives d'un traitement contraire à l'art. 4 de la CharteUE, à l'art. 3 CEDH ou encore à l'art. 3 Conv. torture, qu'en conséquence, le transfert du recourant vers l'Autriche s'avère conforme aux engagements de la Suisse relevant du droit international, que, dans ces conditions, c'est à bon droit que le SEM n'est pas entré en matière sur sa demande d'asile, en application de l'art. 31a al. 1 let. b LAsi, et qu'il a prononcé son transfert de Suisse vers l'Autriche,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LAsi), que, dans la mesure où il a été immédiatement statué sur le fond, les requête formulées dans le recours tendant à la dispense de l'avance de frais et au prononcé de mesures provisionnelles sont sans objet, que, vu l'issue de la cause, il y a lieu de mettre les frais de procédure à la charge du recourant, conformément à l'art. 63 al. 1 PA ainsi qu'aux art. 2 et 3 let. a du règlement du 21 février 2008 concernant les frais, dépens et indemnités fixés par le Tribunal administratif fédéral (FITAF, RS 173.320.2),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compétente.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