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E-4295/2022 vom 4. Oktober 2022</w:t>
      </w:r>
    </w:p>
    <w:p>
      <w:r>
        <w:t>Bundesverwaltungsgericht, 2022-10-04, DE</w:t>
      </w:r>
    </w:p>
    <w:p>
      <w:r>
        <w:rPr>
          <w:b/>
        </w:rPr>
        <w:t xml:space="preserve">Quelle: </w:t>
      </w:r>
      <w:r>
        <w:t>https://mcp.opencaselaw.ch/entscheid/bvger_E-4295_2022</w:t>
      </w:r>
    </w:p>
    <w:p>
      <w:r>
        <w:t>FR: TAF E-4295/2022 du 4 octobre 2022</w:t>
      </w:r>
    </w:p>
    <w:p>
      <w:r>
        <w:t>IT: TAF E-4295/2022 del 4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3.3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3.4</w:t>
      </w:r>
    </w:p>
    <w:p>
      <w:r>
        <w:t>Der Beschwerdeführer bestreitet nicht, in Spanien illegal in das Hoheitsgebiet der Dublin-Staaten eingereist zu sein. Nachdem die spanischen Behörden innerhalb der in Art. 22 Abs. 1 Dublin-III-VO festgelegten Frist dem Aufnahmegesuch der Vorinstanz zugestimmt haben, ist die grundsätzliche Zuständigkeit Spaniens gestützt auf Art. 13 Abs. 1 Dublin-III-VO gegeben.</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Gemäss konstanter Rechtsprechung des Bundesverwaltungsgerichts weist das Asylverfahren in Spanien keine systemischen Schwachstellen im Sinne von Art. 3 Abs. 2 Dublin-III-VO auf (vgl. anstelle vieler: Urteile des BVGer E-1691/2022 vom 12. April 2022 E. 4.2 und F-21/2022 vom 6. Januar 2022 E. 5.2). Der Beschwerdeführer bringt nichts vor, was Anlass zu einer Änderung der Rechtsprechung geben könnte. Die Anwendung von Art. 3 Abs. 2 Dublin-III-VO ist nicht gerechtfertigt.</w:t>
      </w:r>
    </w:p>
    <w:p>
      <w:r>
        <w:rPr>
          <w:b/>
        </w:rPr>
        <w:t>E. 6.1</w:t>
      </w:r>
    </w:p>
    <w:p>
      <w:r>
        <w:t>Nachfolgend ist zu prüfen, ob das Selbsteintrittsrecht nach Art. 17 Abs. 1 erster Satz Dublin-III-VO sowie Art. 29a Abs. 3 AsylV 1 auszuüben ist.</w:t>
      </w:r>
    </w:p>
    <w:p>
      <w:r>
        <w:rPr>
          <w:b/>
        </w:rPr>
        <w:t>E. 6.2</w:t>
      </w:r>
    </w:p>
    <w:p>
      <w:r>
        <w:t>Spanien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 Auch ist anzunehmen, Spanien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6.3</w:t>
      </w:r>
    </w:p>
    <w:p>
      <w:r>
        <w:t>Die Vermutung, Spanien halte seine völkerrechtlichen Verpflichtungen ein, kann im Einzelfall widerlegt werden. Dafür braucht es konkrete Indizien, die gegebenenfalls von der gesuchstellenden Person glaubhaft darzutun sind (vgl. BVGE 2010/45 E. 7.4 f.; Urteil des BVGer D-5698/2017 vom 6. März 2018 E. 5.3.1).</w:t>
      </w:r>
    </w:p>
    <w:p>
      <w:r>
        <w:rPr>
          <w:b/>
        </w:rPr>
        <w:t>E. 6.4</w:t>
      </w:r>
    </w:p>
    <w:p>
      <w:r>
        <w:t>Den Akten sind keine konkreten Anhaltspunkte für das Bestehen völkerrechtlicher Wegweisungsvollzugshindernisse zu entnehmen. Auch auf Beschwerdeebene werden keine solchen geltend gemacht. Es besteht kein Grund zur Annahme, Spanien werde dem Beschwerdeführer eine allfällig notwendige medizinische Behandlung der anlässlich des Dublin-Gesprächs angeführten (...)probleme verweigern. Seine persönliche Präferenz für eine (...)operation in der Schweiz ist unerheblich.</w:t>
      </w:r>
    </w:p>
    <w:p>
      <w:r>
        <w:rPr>
          <w:b/>
        </w:rPr>
        <w:t>E. 7</w:t>
      </w:r>
    </w:p>
    <w:p>
      <w:r>
        <w:t>Die Vorinstanz hat somit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Die Vorinstanz ist demnach zu Recht auf das Asylgesuch des Beschwerde-führers nicht eingetreten und hat die Wegweisung nach Spanien angeordnet.</w:t>
      </w:r>
    </w:p>
    <w:p>
      <w:r>
        <w:rPr>
          <w:b/>
        </w:rPr>
        <w:t>E. 9</w:t>
      </w:r>
    </w:p>
    <w:p>
      <w:r>
        <w:t>Nach dem Ausgeführten ist die Beschwerde abzuweisen. Mit dem vorliegenden Urteil fällt der am 27. September 2022 verfügte Vollzugsstopp dahin. Die Gesuche um Erteilung der aufschiebenden Wirkung und Verzicht auf die Erhebung eines Kostenvorschusses sind gegenstandslos geworden.</w:t>
      </w:r>
    </w:p>
    <w:p>
      <w:r>
        <w:rPr>
          <w:b/>
        </w:rPr>
        <w:t>E. 10</w:t>
      </w:r>
    </w:p>
    <w:p>
      <w:r>
        <w:t>Das Gesuch um Gewährung der unentgeltlichen Prozessführung ist abzuweisen, da die Begehren - wie sich aus den vorstehenden Erwägungen ergibt - als aussichtslos zu bezeichnen sind (Art. 65 Abs. 1 VwVG).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