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E-4294/2016 vom 14. Juli 2016</w:t>
      </w:r>
    </w:p>
    <w:p>
      <w:r>
        <w:t>Bundesverwaltungsgericht, 2016-07-14, DE</w:t>
      </w:r>
    </w:p>
    <w:p>
      <w:r>
        <w:rPr>
          <w:b/>
        </w:rPr>
        <w:t xml:space="preserve">Quelle: </w:t>
      </w:r>
      <w:r>
        <w:t>https://mcp.opencaselaw.ch/entscheid/bvger_E-4294_2016</w:t>
      </w:r>
    </w:p>
    <w:p>
      <w:r>
        <w:t>FR: TAF E-4294/2016 du 14 juillet 2016</w:t>
      </w:r>
    </w:p>
    <w:p>
      <w:r>
        <w:t>IT: TAF E-4294/2016 del 14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E-4294/2016 Urteil vom 14. Juli 2016 Besetzung Einzelrichterin Gabriela Freihofer, mit Zustimmung von Richterin Barbara Balmelli; Gerichtsschreiberin Blanka Fankhauser. Parteien A._______, geboren am (...), Türkei, vertreten durch lic. iur. Semsettin Bastimar, Rechtsberatung &amp; - Vertretung, (...), Beschwerdeführer, gegen Staatssekretariat für Migration (SEM), Quellenweg 6, 3003 Bern, Vorinstanz. Gegenstand Nichteintreten auf Asylgesuch und Wegweisung (Dublin-Verfahren); Verfügung des SEM vom 28. Juni 2016 / N (...). Das Bundesverwaltungsgericht stellt fest, dass der Beschwerdeführer - ein türkischer Staatsangehöriger kurdischer Ethnie aus Erzincan - am 11. Mai 2016 im Empfangs- und Verfahrenszentrum (EVZ) Basel um Asyl nachsuchte, dass das SEM dem Beschwerdeführer anlässlich der Befragung zur Per-son (BzP) im EVZ vom 24. Mai 2016 das rechtliche Gehör zum möglichen Nichteintretensentscheid gemäss Art. 31a Abs. 1 Bst. b AsylG (SR 142.31) und zur Zuständigkeit Schwedens für die Durchführung des Asyl- und Wegweisungsverfahrens beziehungsweise zu einer allfälligen Überstellung dorthin gewährte, dass die schwedischen Behörden am 23. Juni 2016 das Übernahmegesuch des SEM - gestützt auf ein schwedisches Schengen-Visum gültig vom 30. Dezember 2015 bis 29. Januar 2016 - guthiessen, dass das SEM mit Verfügung vom 28. Juni 2016 - persönlich ausgehändigt am 5. Juli 2016 - in Anwendung von Art. 31a Abs. 1 Bst. b AsylG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Juli 2016 gegen diesen Entscheid beim Bundesverwaltungsgericht Beschwerde erhob und dabei beantragte, die angefochtene Verfügung sei aufzuheben und in der Folge die Vorinstanz anzuweisen, auf das Asylgesuch einzutreten und sich für das Asylgesuch als zuständig zu erklären, eventualiter sei die angefochtene Verfügung aufzuheben und die Sache zur Feststellung des rechtserheblichen Sachverhalts und zur Neubeurteilung an die Vorinstanz zurückzuweisen, dass in prozessualer Hinsicht beantragt wurde, es sei die aufschiebende Wirkung der Beschwerde wiederherzustellen, eventualiter sei diese zu gewähren, es sei von jeglichen Vollzugsmassnahmen und insbesondere von der geplanten Überstellung des Beschwerdeführers nach Schweden bis zum Entscheid über die Beschwerde abzusehen, auf die Erhebung eines Kostenvorschusses sei zu verzichten und dem Beschwerdeführer sei die unentgeltliche Rechtspflege zu gewähren sowie ihm in der Person des Unterzeichneten ein Rechtsbeistand zu bestellen, dass auf die Beschwerdebegründung - soweit entscheidrelevant - in den Erwägungen eingegangen wird, dass die vorinstanzlichen Akten vollständig am 13. Juli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vorliegend, wie zuvor erwähnt, Schweden dem Beschwerdeführer ein Visum ausgestellt und dem Ersuchen des SEM einer Überstellung gestützt auf Art. 12 Abs. 4 Dublin-III-VO zugestimmt hat, dass bei dieser Sachlage Schweden verpflichtet ist, den Beschwerdeführer aufzunehmen und angemessene Vorkehrungen zu treffen, dass die Schlussfolgerungen der Vorinstanz weder in tatsächlicher noch in rechtlicher Hinsicht zu beanstanden sind, dass damit die Grundlage für einen Nichteintretensentscheid in Anwendung von Art. 31a Abs. 1 AsylG gegeben ist, dass sich der Beschwerdeführer zwar gegen eine Überstellung nach Schweden sowohl im Rahmen der summarischen Befragung als auch in seiner Beschwerde ausspricht, dass er insbesondere vorbringt, er kenne dort niemanden und in der Schweiz würden seine Cousins leben, weshalb er hier bleiben wolle, dass in der Beschwerde ersucht wird, das SEM solle bei der Ausübung seines Ermessen nicht nur die verwandtschaftliche Beziehungen, sondern auch die asylpolitische Entwicklung in Schweden berücksichtigen und sich für die Behandlung des Asyl- Wegweisungsverfahrens des Beschwerdeführers zuständig erklären, dass er zudem den Visumsantrag nicht selbst gestellt und der Schlepper die Ausstellung des Visums vor ihm verheimlicht habe, dass in der Beschwerde weiter vorgebracht wird, Schweden habe im vergangenen Jahr die höchste Zuwanderung im Verhältnis zur Bevölkerungszahl im ganzen EU-Raum gehabt und die Aufnahmebedingungen hätten sich drastisch verschlechtert sowie die rechtsextremistische Gewalt gegenüber Flüchtlinge habe sich explosiv erhört, dass Schweden Signatarstaat des Abkommens vom 28. Juli 1951 über die Rechtsstellung der Flüchtlinge (Flüchtlingskonvention, SR 0.142.30) und der EMRK ist und nichts dafür spricht, im Falle des Beschwerdeführers würde sich Schweden nicht an seine völkerrechtlichen Verpflichtungen halten, dass somit eine reale Gefahr einer völkerrechtswidrigen Ausschaffung durch Schweden nicht vorliegt, dass der junge und - soweit aus den Akten ersichtlich - gesunde Beschwerdeführer kein konkretes und ernsthaftes Risiko dargetan hat, die schwedischen Behörden würden sich weigern, seinen Antrag auf internationalen Schutz unter Einhaltung der Regeln der Verfahrensrichtlinie zu prüfen, dass der Beschwerdeführer keine konkreten Hinweise für die Annahme dargetan hat, Schweden würde ihm die ihm gemäss Aufnahmerichtlinie zustehenden minimalen Lebensbedingungen vorenthalten, und er sich bei einer vorübergehenden Einschränkung im Übrigen nötigenfalls an die schwedischen Behörden wenden und die ihm zustehenden Aufnahmebedingungen auf dem Rechtsweg einfordern könnte (vgl. Art. 26 Aufnahmerichtlinie), dass der Beschwerdeführer demnach aus den Beschwerdevorbringen, er habe in Schweden niemanden, nichts zu seinen Gunsten abzuleiten vermag, dass sich im Übrigen aus dem Umstand, dass in der Schweiz seine Cousins leben, kein Zuständigkeitskriterium der Schweiz ableiten lässt, da es sich nicht um Verwandte im Sinne von Art. 2 Bst. g Dublin-III-VO handelt, dass auch keine Gründe für die Anwendung der Ermessensklauseln von Art. 17 Dublin-III-VO ersichtlich sind und an dieser Stelle festzuhalten bleibt, dass die Dublin-III-VO den Schutzsuchenden kein Recht einräumt, den seinen Antrag prüfenden Staat selber auszuwählen (vgl. auch BVGE 2010/45 E. 8.3), weshalb das Vorbringen, in der Schweiz bleiben zu wollen, unerheblich ist, dass das SEM die individuellen Vorbringen des Beschwerdeführers im Zusammenhang mit humanitären Gründen zwar nur konzis, aber gleichwohl berücksichtigt hat, weshalb keine Ermessensunterschreitung, wie dies in der Beschwerde gerügt wird, vorliegt,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der Asylverordnung 1 vom 11. August 1999 [AsylV 1, SR 142.311]),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auch der Antrag, die Behörden seien anzuweisen von jeglichen Vollzugshandlungen abzusehen,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unentgeltlichen Verbeiständung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