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E-4293/2017 vom 8. September 2017</w:t>
      </w:r>
    </w:p>
    <w:p>
      <w:r>
        <w:t>Bundesverwaltungsgericht, 2017-09-08, DE</w:t>
      </w:r>
    </w:p>
    <w:p>
      <w:r>
        <w:rPr>
          <w:b/>
        </w:rPr>
        <w:t xml:space="preserve">Quelle: </w:t>
      </w:r>
      <w:r>
        <w:t>https://mcp.opencaselaw.ch/entscheid/bvger_E-4293_2017</w:t>
      </w:r>
    </w:p>
    <w:p>
      <w:r>
        <w:t>FR: TAF E-4293/2017 du 8 septembre 2017</w:t>
      </w:r>
    </w:p>
    <w:p>
      <w:r>
        <w:t>IT: TAF E-4293/2017 del 8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Die vorinstanzlichen Schlussfolgerungen sind weder in tatsächlicher noch in rechtlicher Hinsicht zu beanstanden. Die angefochtene Verfügung ist ausführlich begründet. Die Rechtsmitteleingabe erschöpft sich in oberflächlichen Erklärungsversuchen, womit sie nicht aufzeigt, inwiefern die vorinstanzliche Beweiswürdigung Bundesrecht verletzen oder zu einer rechtsfehlerhaften Sachverhaltsfeststellung führen soll. Solches ist auch nicht ersichtlich. Die Vorinstanz hat zutreffend erkannt, dass die Fluchtgeschichte keine Asylrelevanz zu entfalten vermag (zum Sachverhalt oben Bst. A). Aus den Problemen ihres Mannes kann die Beschwerdeführerin ohnehin nichts zu ihren Gunsten ableiten, zumal auch diese die Voraussetzungen von Art. 3 AsylG nicht erfüllen (Urteil des Bundesverwaltungsgerichts E-3905/2017). Im Übrigen fehlt es den Vorbringen der Beschwerdeführerin (vor dem 11. Juli 2012 und im Jahr 2015) bereits an einem zeitlichen Kausalzusammenhang zur Ausreise am 14. Juni 2016. Dass sie nach einem zweieinhalbjährigen Aufenthalt in Russland zurück nach Bischkek kehrte, wo sie erneut über ein Jahr lebte und bis kurz vor ihrer Ausreise arbeitete, untermauert ebenfalls die zutreffende Schlussfolgerung der Vorinstanz und zeugt davon, dass die Vorbringen - sofern sie überhaupt wie vorgetragen stattgefunden haben - keine Intensität erreichten, die ein normales Leben vor Ort verunmöglicht hätten. Die entsprechenden Erklärungsversuche auf Beschwerdeebene vermögen hieran nichts zu ändern. Ihr Mann hat bei den Behörden erfolgreich Schutz erhalten, womit auch nicht auf den Vorwurf des fehlenden Schutzwillens seitens der kirgisischen Behörden einzugehen ist. Die Vorbringen in Bezug auf Russland sind sodann aufgrund der fehlenden Intensität ebenfalls nicht asylbeachtlich. Dass die Beschwerdeführerin aufgrund der Vorkommnisse in Russland in ihrem Heimatstaat keine behördlichen Nachteile gewärtigen musste, bezeugen ihre Rückkehr nach Kirgisistan, die dortigen Umstände und die anschliessend legale Ausreise mit Visum. Die Beschwerdeausführungen und die beiden auf Beschwerdeebene eingereichten allgemeinen Berichte zum Problem der LGBT-Personen (Lesbian, Gay, Bisexual und Transgender) in Kirgisistan ändern am Beweisergebnis nichts, zumal eine entsprechende Neigung für sich alleine nicht zu einer - wie in den Berichten geschilderten - möglicherweise asylrelevanten Verfolgung führt. So konnte die Beschwerdeführerin zusammen mit ihrem Mann offensichtlich vor Ort bis zu ihrer Ausreise über viele Jahre hinweg leben und arbeiten. Hinzu kommt, dass sie von ihrer Familie unterstützt wird, was sich bereits darin zeigt, dass sich ihre Mutter in Kirgisistan um ihre Tochter kümmert. Aufgrund der Aktenlage ist der vorliegende Sachverhalt nicht mit demjenigen des auf Beschwerdeebene zitierten Urteils vergleichbar. Schliesslich wird in der Beschwerde mit lediglich drei Sätzen behautet, die Mutter der Beschwerdeführerin sei inzwischen von zuhause geflohen, weil Polizeibeamte bei ihr gewesen seien. Diese Behauptung wird durch nichts belegt. Genaue Zeitangaben fehlen. So auch eine Erklärung, weshalb diese Information nicht früher bekannt gewesen sein soll oder weshalb sie überhaupt bekannt ist, zumal die Mutter nun mit der Tochter der Beschwerdeführerin auf der Strasse im Berggebiet leben soll. Ihr Mann hat jedenfalls zum Zeitpunkt seiner Beschwerdeeinreichung (12. Juli 2017) offensichtlich nichts hiervon gewusst. Vor diesem Hintergrund gilt diese Behauptung als nachgeschoben, mithin ist sie unglaubhaft (EMARK 1993/3 E. 3 S. 13). Um Wiederholungen zu vermeiden, ist auf die zutreffenden und ausführlichen Erwägungen der Vorinstanz zu verweisen, die das Asylgesuch zu Recht abgelehnt hat.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die Beschwerdeführerin für den Fall einer Ausschaffung in sein Heimatland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Kirgisistan herrscht keine Situation von Krieg, Bürgerkrieg oder allgemeiner Gewalt. Es liegen auch keine individuellen Wegweisungshindernisse vor, die auf eine Unzumutbarkeit des Wegweisungsvollzugs der jungen und gesunden Beschwerdeführerin in ihre Heimat schliessen lassen würden. So leben vor Ort ihre Mutter mit ihrer Tochter, Geschwister, weitere Verwandte, Schwiegereltern sowie weitere Familienangehörige ihres Mannes. Mit letzterem wohnte sie bereits vor Ort, in Moskau, in der Schweiz und kann mit ihm in Kirgisistan auch wieder Fuss fassen. Schliesslich kann sie auf eine fundierte Schuldbildung sowie Berufserfahrung vor Ort zurückgreifen. Der Vollzug der Wegweisung ist zumutbar.</w:t>
      </w:r>
    </w:p>
    <w:p>
      <w:r>
        <w:rPr>
          <w:b/>
        </w:rPr>
        <w:t>E. 6.4</w:t>
      </w:r>
    </w:p>
    <w:p>
      <w:r>
        <w:t>Nach Art. 83 Abs. 2 AuG ist der Vollzug auch als möglich zu bezeichnen, weil es der Beschwerdeführerin obliegt, sich die für eine Rückkehr notwendigen Reisedokumente - sofern notwendig - bei der zuständigen Vertretung ihres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